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682" w14:textId="00DC75E9" w:rsidR="00894E34" w:rsidRPr="00DF7F5A" w:rsidRDefault="000B26D6" w:rsidP="00266269">
      <w:pPr>
        <w:autoSpaceDE w:val="0"/>
        <w:autoSpaceDN w:val="0"/>
        <w:adjustRightInd w:val="0"/>
        <w:spacing w:after="120"/>
        <w:ind w:left="426"/>
        <w:jc w:val="center"/>
        <w:rPr>
          <w:b/>
          <w:bCs/>
          <w:color w:val="000000"/>
        </w:rPr>
      </w:pPr>
      <w:r w:rsidRPr="00DF7F5A">
        <w:rPr>
          <w:b/>
          <w:noProof/>
        </w:rPr>
        <w:drawing>
          <wp:anchor distT="0" distB="0" distL="114300" distR="114300" simplePos="0" relativeHeight="251655680" behindDoc="0" locked="1" layoutInCell="1" allowOverlap="1" wp14:anchorId="5A849D1D" wp14:editId="43A73657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902335" cy="10858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34" w:rsidRPr="00DF7F5A">
        <w:rPr>
          <w:b/>
          <w:bCs/>
          <w:color w:val="000000"/>
        </w:rPr>
        <w:t>Ministerstvo práce a</w:t>
      </w:r>
      <w:r w:rsidR="000317C0" w:rsidRPr="00DF7F5A">
        <w:rPr>
          <w:b/>
          <w:bCs/>
          <w:color w:val="000000"/>
        </w:rPr>
        <w:t xml:space="preserve"> sociálních věcí </w:t>
      </w:r>
      <w:r w:rsidR="000D2EF4" w:rsidRPr="00DF7F5A">
        <w:rPr>
          <w:b/>
          <w:bCs/>
          <w:color w:val="000000"/>
        </w:rPr>
        <w:t>České republiky</w:t>
      </w:r>
    </w:p>
    <w:p w14:paraId="7B06A07B" w14:textId="53C55807" w:rsidR="00894E34" w:rsidRPr="00DF7F5A" w:rsidRDefault="00AF3202" w:rsidP="00266269">
      <w:pPr>
        <w:autoSpaceDE w:val="0"/>
        <w:autoSpaceDN w:val="0"/>
        <w:adjustRightInd w:val="0"/>
        <w:spacing w:after="120"/>
        <w:ind w:left="426"/>
        <w:jc w:val="center"/>
        <w:rPr>
          <w:bCs/>
          <w:color w:val="000000"/>
        </w:rPr>
      </w:pPr>
      <w:r w:rsidRPr="00DF7F5A">
        <w:rPr>
          <w:bCs/>
          <w:color w:val="000000"/>
        </w:rPr>
        <w:t xml:space="preserve">Vyhlašuje </w:t>
      </w:r>
      <w:r w:rsidR="005E6162" w:rsidRPr="00DF7F5A">
        <w:rPr>
          <w:bCs/>
          <w:color w:val="000000"/>
        </w:rPr>
        <w:t>1</w:t>
      </w:r>
      <w:r w:rsidR="00950D96" w:rsidRPr="00DF7F5A">
        <w:rPr>
          <w:bCs/>
          <w:color w:val="000000"/>
        </w:rPr>
        <w:t>7</w:t>
      </w:r>
      <w:r w:rsidRPr="00DF7F5A">
        <w:rPr>
          <w:bCs/>
          <w:color w:val="000000"/>
        </w:rPr>
        <w:t>. výzvu k předkládání žádostí o dotaci programu</w:t>
      </w:r>
    </w:p>
    <w:p w14:paraId="484784EC" w14:textId="77777777" w:rsidR="00197C79" w:rsidRPr="00DF7F5A" w:rsidRDefault="001A4F85" w:rsidP="00266269">
      <w:pPr>
        <w:autoSpaceDE w:val="0"/>
        <w:autoSpaceDN w:val="0"/>
        <w:adjustRightInd w:val="0"/>
        <w:spacing w:after="120"/>
        <w:ind w:left="426"/>
        <w:jc w:val="center"/>
        <w:rPr>
          <w:b/>
          <w:bCs/>
          <w:color w:val="000000"/>
        </w:rPr>
      </w:pPr>
      <w:r w:rsidRPr="00DF7F5A">
        <w:rPr>
          <w:b/>
          <w:bCs/>
          <w:color w:val="000000"/>
        </w:rPr>
        <w:t xml:space="preserve">013 310 </w:t>
      </w:r>
      <w:r w:rsidR="00014EB7" w:rsidRPr="00DF7F5A">
        <w:rPr>
          <w:b/>
          <w:bCs/>
          <w:color w:val="000000"/>
        </w:rPr>
        <w:t>Rozvoj</w:t>
      </w:r>
      <w:r w:rsidR="009D110C" w:rsidRPr="00DF7F5A">
        <w:rPr>
          <w:b/>
          <w:bCs/>
          <w:color w:val="000000"/>
        </w:rPr>
        <w:t xml:space="preserve"> </w:t>
      </w:r>
      <w:r w:rsidR="00014EB7" w:rsidRPr="00DF7F5A">
        <w:rPr>
          <w:b/>
          <w:bCs/>
          <w:color w:val="000000"/>
        </w:rPr>
        <w:t xml:space="preserve">a obnova materiálně technické </w:t>
      </w:r>
      <w:r w:rsidR="00B93AC7" w:rsidRPr="00DF7F5A">
        <w:rPr>
          <w:b/>
          <w:bCs/>
          <w:color w:val="000000"/>
        </w:rPr>
        <w:t>základny</w:t>
      </w:r>
    </w:p>
    <w:p w14:paraId="7AC31D7C" w14:textId="238A7FA1" w:rsidR="00894E34" w:rsidRPr="00DF7F5A" w:rsidRDefault="00B93AC7" w:rsidP="00266269">
      <w:pPr>
        <w:autoSpaceDE w:val="0"/>
        <w:autoSpaceDN w:val="0"/>
        <w:adjustRightInd w:val="0"/>
        <w:spacing w:after="120"/>
        <w:ind w:left="426"/>
        <w:jc w:val="center"/>
        <w:rPr>
          <w:b/>
          <w:bCs/>
          <w:color w:val="000000"/>
        </w:rPr>
      </w:pPr>
      <w:r w:rsidRPr="00DF7F5A">
        <w:rPr>
          <w:b/>
          <w:bCs/>
          <w:color w:val="000000"/>
        </w:rPr>
        <w:t>sociálních</w:t>
      </w:r>
      <w:r w:rsidR="00014EB7" w:rsidRPr="00DF7F5A">
        <w:rPr>
          <w:b/>
          <w:bCs/>
          <w:color w:val="000000"/>
        </w:rPr>
        <w:t xml:space="preserve"> služeb</w:t>
      </w:r>
      <w:r w:rsidR="00CF567C" w:rsidRPr="00DF7F5A">
        <w:rPr>
          <w:b/>
          <w:bCs/>
          <w:color w:val="000000"/>
        </w:rPr>
        <w:t xml:space="preserve"> </w:t>
      </w:r>
      <w:r w:rsidR="00AF3202" w:rsidRPr="00DF7F5A">
        <w:rPr>
          <w:b/>
          <w:bCs/>
          <w:color w:val="000000"/>
        </w:rPr>
        <w:t>2016-202</w:t>
      </w:r>
      <w:r w:rsidR="00D20A7B" w:rsidRPr="00DF7F5A">
        <w:rPr>
          <w:b/>
          <w:bCs/>
          <w:color w:val="000000"/>
        </w:rPr>
        <w:t>5</w:t>
      </w:r>
    </w:p>
    <w:p w14:paraId="122BE96A" w14:textId="39A638E3" w:rsidR="00574B33" w:rsidRPr="00DF7F5A" w:rsidRDefault="00574B33" w:rsidP="00266269">
      <w:pPr>
        <w:autoSpaceDE w:val="0"/>
        <w:autoSpaceDN w:val="0"/>
        <w:adjustRightInd w:val="0"/>
        <w:spacing w:after="120"/>
        <w:ind w:left="426"/>
        <w:jc w:val="center"/>
        <w:rPr>
          <w:b/>
          <w:bCs/>
          <w:color w:val="000000"/>
        </w:rPr>
      </w:pPr>
    </w:p>
    <w:p w14:paraId="2A4F1064" w14:textId="77777777" w:rsidR="00266269" w:rsidRPr="00DF7F5A" w:rsidRDefault="00266269" w:rsidP="00266269">
      <w:pPr>
        <w:autoSpaceDE w:val="0"/>
        <w:autoSpaceDN w:val="0"/>
        <w:adjustRightInd w:val="0"/>
        <w:spacing w:after="120"/>
        <w:ind w:left="426"/>
        <w:jc w:val="both"/>
        <w:rPr>
          <w:b/>
          <w:bCs/>
          <w:color w:val="000000"/>
        </w:rPr>
      </w:pPr>
    </w:p>
    <w:p w14:paraId="363486FF" w14:textId="77777777" w:rsidR="00533840" w:rsidRPr="00DF7F5A" w:rsidRDefault="001C1BC1" w:rsidP="00533840">
      <w:pPr>
        <w:rPr>
          <w:b/>
          <w:sz w:val="28"/>
          <w:szCs w:val="28"/>
        </w:rPr>
      </w:pPr>
      <w:bookmarkStart w:id="0" w:name="OLE_LINK1"/>
      <w:r w:rsidRPr="00DF7F5A">
        <w:rPr>
          <w:b/>
          <w:bCs/>
          <w:color w:val="000000"/>
        </w:rPr>
        <w:t xml:space="preserve"> </w:t>
      </w:r>
      <w:r w:rsidR="00197C79" w:rsidRPr="00DF7F5A">
        <w:rPr>
          <w:b/>
          <w:bCs/>
          <w:color w:val="000000"/>
        </w:rPr>
        <w:t xml:space="preserve"> </w:t>
      </w:r>
      <w:bookmarkEnd w:id="0"/>
      <w:r w:rsidR="00533840" w:rsidRPr="00DF7F5A">
        <w:rPr>
          <w:b/>
          <w:sz w:val="28"/>
          <w:szCs w:val="28"/>
        </w:rPr>
        <w:t>Cíl 4 - Podpora mobility</w:t>
      </w:r>
    </w:p>
    <w:p w14:paraId="182BC718" w14:textId="77777777" w:rsidR="005C6642" w:rsidRPr="00DF7F5A" w:rsidRDefault="005C6642" w:rsidP="00533840">
      <w:pPr>
        <w:rPr>
          <w:b/>
          <w:sz w:val="28"/>
          <w:szCs w:val="28"/>
        </w:rPr>
      </w:pPr>
    </w:p>
    <w:p w14:paraId="6281B11E" w14:textId="77777777" w:rsidR="00533840" w:rsidRPr="00DF7F5A" w:rsidRDefault="00533840" w:rsidP="00533840">
      <w:pPr>
        <w:tabs>
          <w:tab w:val="left" w:pos="0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F7F5A">
        <w:rPr>
          <w:rFonts w:eastAsia="Calibri"/>
          <w:sz w:val="22"/>
          <w:szCs w:val="22"/>
          <w:lang w:eastAsia="en-US"/>
        </w:rPr>
        <w:t>Podpora je určena pro zařízení sociálních služeb a pro poskytovatele odlehčovacích služeb poskytujících sociální služby formou pobytovou, ambulantní a terénní. Přednostně budou do</w:t>
      </w:r>
      <w:r w:rsidR="005E6162" w:rsidRPr="00DF7F5A">
        <w:rPr>
          <w:rFonts w:eastAsia="Calibri"/>
          <w:sz w:val="22"/>
          <w:szCs w:val="22"/>
          <w:lang w:eastAsia="en-US"/>
        </w:rPr>
        <w:t> </w:t>
      </w:r>
      <w:r w:rsidRPr="00DF7F5A">
        <w:rPr>
          <w:rFonts w:eastAsia="Calibri"/>
          <w:sz w:val="22"/>
          <w:szCs w:val="22"/>
          <w:lang w:eastAsia="en-US"/>
        </w:rPr>
        <w:t>podprogramu zařazovány akce připravované jako dílčí projekty v rámci Národního rozvojového programu mobility pro všechny.</w:t>
      </w:r>
    </w:p>
    <w:p w14:paraId="2474BE17" w14:textId="77777777" w:rsidR="00533840" w:rsidRPr="00DF7F5A" w:rsidRDefault="00533840" w:rsidP="00533840">
      <w:pPr>
        <w:pStyle w:val="Odstavecseseznamem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60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F7F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Podporované aktivity</w:t>
      </w:r>
    </w:p>
    <w:p w14:paraId="2DAD4B4D" w14:textId="77777777" w:rsidR="00533840" w:rsidRPr="00DF7F5A" w:rsidRDefault="00533840" w:rsidP="00533840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DF7F5A">
        <w:rPr>
          <w:rFonts w:ascii="Times New Roman" w:hAnsi="Times New Roman"/>
          <w:sz w:val="24"/>
          <w:szCs w:val="24"/>
          <w:lang w:eastAsia="cs-CZ"/>
        </w:rPr>
        <w:t xml:space="preserve">Zpřístupnění budov odstraněním bariér vstupů do budov, včetně úprav vstupních otvorů </w:t>
      </w:r>
    </w:p>
    <w:p w14:paraId="6C2EA5BB" w14:textId="77777777" w:rsidR="00533840" w:rsidRPr="00DF7F5A" w:rsidRDefault="00533840" w:rsidP="00533840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DF7F5A">
        <w:rPr>
          <w:rFonts w:ascii="Times New Roman" w:hAnsi="Times New Roman"/>
          <w:sz w:val="24"/>
          <w:szCs w:val="24"/>
          <w:lang w:eastAsia="cs-CZ"/>
        </w:rPr>
        <w:t>Vytváření podmínek v budovách i vně umožňující horizontální i vertikální bezbariérový pohyb zdravotně postižených osob prostřednictvím stavebních úprav, instalací výtahů, plošin, nájezdových ramp, transportních systémů, které usnadňují překonávání výškových rozdílů</w:t>
      </w:r>
      <w:r w:rsidR="00BB03F1" w:rsidRPr="00DF7F5A">
        <w:rPr>
          <w:rFonts w:ascii="Times New Roman" w:hAnsi="Times New Roman"/>
          <w:sz w:val="24"/>
          <w:szCs w:val="24"/>
          <w:lang w:eastAsia="cs-CZ"/>
        </w:rPr>
        <w:t>, schodišťová sedačka uchycená ke stavbě</w:t>
      </w:r>
    </w:p>
    <w:p w14:paraId="5498F231" w14:textId="370EA2C7" w:rsidR="00533840" w:rsidRPr="00DF7F5A" w:rsidRDefault="00533840" w:rsidP="00533840">
      <w:pPr>
        <w:pStyle w:val="Odstavecseseznamem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 w:rsidRPr="00DF7F5A">
        <w:rPr>
          <w:rFonts w:ascii="Times New Roman" w:hAnsi="Times New Roman"/>
          <w:sz w:val="24"/>
          <w:szCs w:val="24"/>
          <w:lang w:eastAsia="cs-CZ"/>
        </w:rPr>
        <w:t>Realizace bezbariérových úprav hygienického zázemí</w:t>
      </w:r>
      <w:r w:rsidR="001A1F7E" w:rsidRPr="00DF7F5A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"/>
      </w:r>
    </w:p>
    <w:p w14:paraId="0A901400" w14:textId="0C49FAD1" w:rsidR="00533840" w:rsidRPr="00DF7F5A" w:rsidRDefault="00533840" w:rsidP="00533840">
      <w:pPr>
        <w:pStyle w:val="Odstavecseseznamem"/>
        <w:numPr>
          <w:ilvl w:val="0"/>
          <w:numId w:val="54"/>
        </w:numPr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F7F5A">
        <w:rPr>
          <w:rFonts w:ascii="Times New Roman" w:hAnsi="Times New Roman"/>
          <w:sz w:val="24"/>
          <w:szCs w:val="24"/>
          <w:lang w:eastAsia="cs-CZ"/>
        </w:rPr>
        <w:t xml:space="preserve">Usnadnění pohybu tělesně postižených osob mezi budovami v uzavřeném areálu zařízení řešením venkovních úprav, které odstraní výškové rozdíly a fyzické překážky na komunikacích </w:t>
      </w:r>
    </w:p>
    <w:p w14:paraId="545C0171" w14:textId="77777777" w:rsidR="005863DC" w:rsidRPr="00DF7F5A" w:rsidRDefault="005863DC" w:rsidP="005863D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F7F5A">
        <w:rPr>
          <w:color w:val="000000"/>
        </w:rPr>
        <w:t xml:space="preserve">Úplné znění Dokumentace programu 013 310 je zveřejněné na webových stránkách Ministerstva práce a sociálních věcí </w:t>
      </w:r>
      <w:hyperlink r:id="rId9" w:history="1">
        <w:r w:rsidRPr="00DF7F5A">
          <w:rPr>
            <w:rStyle w:val="Hypertextovodkaz"/>
          </w:rPr>
          <w:t>https://www.mpsv.cz/web/cz/dokumentace-programu-prilohy-013-310</w:t>
        </w:r>
      </w:hyperlink>
      <w:r w:rsidRPr="00DF7F5A">
        <w:rPr>
          <w:color w:val="000000"/>
        </w:rPr>
        <w:t xml:space="preserve">  (dále jen „Dokumentace programu“), obsahuje vymezení cílů, indikátorů, pravidla pro posuzování a čerpání finančních prostředků. </w:t>
      </w:r>
    </w:p>
    <w:p w14:paraId="4859F11F" w14:textId="77777777" w:rsidR="005863DC" w:rsidRPr="00DF7F5A" w:rsidRDefault="005863DC" w:rsidP="005863DC">
      <w:pPr>
        <w:spacing w:after="120"/>
        <w:jc w:val="both"/>
        <w:rPr>
          <w:color w:val="000000"/>
        </w:rPr>
      </w:pPr>
    </w:p>
    <w:p w14:paraId="3D840BF4" w14:textId="03BABB37" w:rsidR="005863DC" w:rsidRPr="00DF7F5A" w:rsidRDefault="000B26D6" w:rsidP="005863DC">
      <w:pPr>
        <w:numPr>
          <w:ilvl w:val="0"/>
          <w:numId w:val="56"/>
        </w:numPr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noProof/>
          <w:color w:val="000000"/>
          <w:u w:val="single"/>
        </w:rPr>
        <w:drawing>
          <wp:anchor distT="0" distB="0" distL="114300" distR="114300" simplePos="0" relativeHeight="251654656" behindDoc="0" locked="1" layoutInCell="1" allowOverlap="1" wp14:anchorId="2C8C353B" wp14:editId="02B20D74">
            <wp:simplePos x="0" y="0"/>
            <wp:positionH relativeFrom="page">
              <wp:posOffset>12065</wp:posOffset>
            </wp:positionH>
            <wp:positionV relativeFrom="page">
              <wp:posOffset>2540</wp:posOffset>
            </wp:positionV>
            <wp:extent cx="902335" cy="10858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3DC" w:rsidRPr="00DF7F5A">
        <w:rPr>
          <w:b/>
          <w:bCs/>
          <w:color w:val="000000"/>
          <w:u w:val="single"/>
        </w:rPr>
        <w:t>Vymezení oprávněných žadatelů</w:t>
      </w:r>
    </w:p>
    <w:p w14:paraId="0DCB5361" w14:textId="475629DE" w:rsidR="005863DC" w:rsidRPr="00DF7F5A" w:rsidRDefault="005863DC" w:rsidP="005863DC">
      <w:pPr>
        <w:pStyle w:val="Odstavecseseznamem"/>
        <w:numPr>
          <w:ilvl w:val="0"/>
          <w:numId w:val="5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je oprávněn k poskytování sociálních služeb dle zákona č. 108/2006 Sb., o sociálních službách, ve znění pozdějších předpisů</w:t>
      </w:r>
      <w:r w:rsidR="00CE2403" w:rsidRPr="00DF7F5A">
        <w:rPr>
          <w:rFonts w:ascii="Times New Roman" w:hAnsi="Times New Roman"/>
          <w:sz w:val="24"/>
          <w:szCs w:val="24"/>
        </w:rPr>
        <w:t xml:space="preserve"> (dále jen „ZSS“)</w:t>
      </w:r>
      <w:r w:rsidRPr="00DF7F5A">
        <w:rPr>
          <w:rFonts w:ascii="Times New Roman" w:hAnsi="Times New Roman"/>
          <w:sz w:val="24"/>
          <w:szCs w:val="24"/>
        </w:rPr>
        <w:t xml:space="preserve"> nebo nejpozději v termínu stanoveném pro naplnění indikátorů uvedeném v Rozhodnutí o poskytnutí dotace </w:t>
      </w:r>
      <w:proofErr w:type="gramStart"/>
      <w:r w:rsidRPr="00DF7F5A">
        <w:rPr>
          <w:rFonts w:ascii="Times New Roman" w:hAnsi="Times New Roman"/>
          <w:sz w:val="24"/>
          <w:szCs w:val="24"/>
        </w:rPr>
        <w:t>předloží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Rozhodnutí o registraci poskytovatele sociálních služeb dle </w:t>
      </w:r>
      <w:r w:rsidR="00DF7F5A">
        <w:rPr>
          <w:rFonts w:ascii="Times New Roman" w:hAnsi="Times New Roman"/>
          <w:sz w:val="24"/>
          <w:szCs w:val="24"/>
        </w:rPr>
        <w:t>ZSS</w:t>
      </w:r>
      <w:r w:rsidRPr="00DF7F5A">
        <w:rPr>
          <w:rFonts w:ascii="Times New Roman" w:hAnsi="Times New Roman"/>
          <w:sz w:val="24"/>
          <w:szCs w:val="24"/>
        </w:rPr>
        <w:t>.</w:t>
      </w:r>
    </w:p>
    <w:p w14:paraId="5E0B27B3" w14:textId="6C98D83E" w:rsidR="005863DC" w:rsidRPr="00DF7F5A" w:rsidRDefault="005863DC" w:rsidP="005863DC">
      <w:pPr>
        <w:pStyle w:val="Odstavecseseznamem"/>
        <w:numPr>
          <w:ilvl w:val="0"/>
          <w:numId w:val="5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lastRenderedPageBreak/>
        <w:t xml:space="preserve">Žadatel je součástí sítě sociálních služeb dle </w:t>
      </w:r>
      <w:r w:rsidR="00CE2403" w:rsidRPr="00DF7F5A">
        <w:rPr>
          <w:rFonts w:ascii="Times New Roman" w:hAnsi="Times New Roman"/>
          <w:sz w:val="24"/>
          <w:szCs w:val="24"/>
        </w:rPr>
        <w:t>ZSS</w:t>
      </w:r>
      <w:r w:rsidRPr="00DF7F5A">
        <w:rPr>
          <w:rFonts w:ascii="Times New Roman" w:hAnsi="Times New Roman"/>
          <w:sz w:val="24"/>
          <w:szCs w:val="24"/>
        </w:rPr>
        <w:t xml:space="preserve"> nebo nejpozději v termínu stanoveném pro naplnění indikátorů uvedeném v Rozhodnutí o poskytnutí dotace bude do sítě zařazen</w:t>
      </w:r>
      <w:r w:rsidR="00CE2403" w:rsidRPr="00DF7F5A">
        <w:rPr>
          <w:rFonts w:ascii="Times New Roman" w:hAnsi="Times New Roman"/>
          <w:sz w:val="24"/>
          <w:szCs w:val="24"/>
        </w:rPr>
        <w:t xml:space="preserve"> nebo byl zařazen do Programu B MPSV, a</w:t>
      </w:r>
    </w:p>
    <w:p w14:paraId="6CFEF72F" w14:textId="01952F54" w:rsidR="005863DC" w:rsidRPr="00DF7F5A" w:rsidRDefault="005863DC" w:rsidP="005863DC">
      <w:pPr>
        <w:pStyle w:val="Odstavecseseznamem"/>
        <w:numPr>
          <w:ilvl w:val="0"/>
          <w:numId w:val="57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má zřízenou datovou schránku</w:t>
      </w:r>
      <w:r w:rsidR="00CE2403" w:rsidRPr="00DF7F5A">
        <w:rPr>
          <w:rFonts w:ascii="Times New Roman" w:hAnsi="Times New Roman"/>
          <w:sz w:val="24"/>
          <w:szCs w:val="24"/>
        </w:rPr>
        <w:t>, a</w:t>
      </w:r>
    </w:p>
    <w:p w14:paraId="0C5DBB44" w14:textId="53455B6B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nemá v evidenci daní zachyceny daňové nedoplatky vedené příslušným finančním nebo celním úřadem, nemá nedoplatek na pojistném a na penále na sociální zabezpečení a příspěvku na státní politiky zaměstnanosti a na pojistném a na penále na</w:t>
      </w:r>
      <w:r w:rsidR="005E6162" w:rsidRPr="00DF7F5A">
        <w:rPr>
          <w:rFonts w:ascii="Times New Roman" w:hAnsi="Times New Roman"/>
          <w:sz w:val="24"/>
          <w:szCs w:val="24"/>
        </w:rPr>
        <w:t> </w:t>
      </w:r>
      <w:r w:rsidRPr="00DF7F5A">
        <w:rPr>
          <w:rFonts w:ascii="Times New Roman" w:hAnsi="Times New Roman"/>
          <w:sz w:val="24"/>
          <w:szCs w:val="24"/>
        </w:rPr>
        <w:t>veřejné zdravotní pojištění</w:t>
      </w:r>
      <w:r w:rsidR="00CE2403" w:rsidRPr="00DF7F5A">
        <w:rPr>
          <w:rFonts w:ascii="Times New Roman" w:hAnsi="Times New Roman"/>
          <w:sz w:val="24"/>
          <w:szCs w:val="24"/>
        </w:rPr>
        <w:t xml:space="preserve"> a</w:t>
      </w:r>
    </w:p>
    <w:p w14:paraId="02E5D67B" w14:textId="26D0F0AA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k dnešnímu dni podání žádosti o dotaci není v likvidaci ani v insolvenčním řízení a ani v uplynulých třech letech nebyl na majetek žadatele prohlášen konkurs, nebylo soudem zahájeno konkursní nebo vyrovnávací řízení, nebylo potvrzeno nucené vyrovnání ani nebyl návrh na prohlášení konkursu zamítnut pro nedostatek majetku a</w:t>
      </w:r>
      <w:r w:rsidR="00562A0E" w:rsidRPr="00DF7F5A">
        <w:rPr>
          <w:rFonts w:ascii="Times New Roman" w:hAnsi="Times New Roman"/>
          <w:sz w:val="24"/>
          <w:szCs w:val="24"/>
        </w:rPr>
        <w:t> </w:t>
      </w:r>
      <w:r w:rsidRPr="00DF7F5A">
        <w:rPr>
          <w:rFonts w:ascii="Times New Roman" w:hAnsi="Times New Roman"/>
          <w:sz w:val="24"/>
          <w:szCs w:val="24"/>
        </w:rPr>
        <w:t>proti žadateli není veden výkon rozhodnutí</w:t>
      </w:r>
      <w:r w:rsidR="00CE2403" w:rsidRPr="00DF7F5A">
        <w:rPr>
          <w:rFonts w:ascii="Times New Roman" w:hAnsi="Times New Roman"/>
          <w:sz w:val="24"/>
          <w:szCs w:val="24"/>
        </w:rPr>
        <w:t xml:space="preserve"> a</w:t>
      </w:r>
    </w:p>
    <w:p w14:paraId="4661D7B1" w14:textId="38AD7210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ind w:left="709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Žadatel o dotaci je výhradním vlastníkem budovy určené pro technické zhodnocení, na budově nesmí váznout jakékoli zástavní právo</w:t>
      </w:r>
      <w:r w:rsidR="00356FC0" w:rsidRPr="00DF7F5A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DF7F5A">
        <w:rPr>
          <w:rFonts w:ascii="Times New Roman" w:hAnsi="Times New Roman"/>
          <w:sz w:val="24"/>
          <w:szCs w:val="24"/>
        </w:rPr>
        <w:t xml:space="preserve"> (žadatel </w:t>
      </w:r>
      <w:proofErr w:type="gramStart"/>
      <w:r w:rsidRPr="00DF7F5A">
        <w:rPr>
          <w:rFonts w:ascii="Times New Roman" w:hAnsi="Times New Roman"/>
          <w:sz w:val="24"/>
          <w:szCs w:val="24"/>
        </w:rPr>
        <w:t>doloží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výpis z katastru nemovitostí). V případě, že v čase podání žádosti o dotaci žadatel není výhradním vlastníkem budovy, bude akceptována smlouva o budoucí smlouvě kupní, přičemž vlastnické právo k budově žadatel </w:t>
      </w:r>
      <w:proofErr w:type="gramStart"/>
      <w:r w:rsidRPr="00DF7F5A">
        <w:rPr>
          <w:rFonts w:ascii="Times New Roman" w:hAnsi="Times New Roman"/>
          <w:sz w:val="24"/>
          <w:szCs w:val="24"/>
        </w:rPr>
        <w:t>doloží</w:t>
      </w:r>
      <w:proofErr w:type="gramEnd"/>
      <w:r w:rsidRPr="00DF7F5A">
        <w:rPr>
          <w:rFonts w:ascii="Times New Roman" w:hAnsi="Times New Roman"/>
          <w:sz w:val="24"/>
          <w:szCs w:val="24"/>
        </w:rPr>
        <w:t xml:space="preserve"> výpisem z katastru nemovitostí nejdéle do podání žádosti o vydání Rozhodnutí o poskytnutí dotace</w:t>
      </w:r>
      <w:r w:rsidR="00CE2403" w:rsidRPr="00DF7F5A">
        <w:rPr>
          <w:rFonts w:ascii="Times New Roman" w:hAnsi="Times New Roman"/>
          <w:sz w:val="24"/>
          <w:szCs w:val="24"/>
        </w:rPr>
        <w:t xml:space="preserve"> nebo</w:t>
      </w:r>
    </w:p>
    <w:p w14:paraId="131F4168" w14:textId="77777777" w:rsidR="00CE2403" w:rsidRPr="00DF7F5A" w:rsidRDefault="00CE2403" w:rsidP="00CE2403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 xml:space="preserve">V případě, že Žadatelem je územně samosprávný celek a poskytování sociální služby bude zajištěno jinou osobou – oprávněným poskytovatelem sociálních služeb, má povinnost zajistit splnění podmínek oprávněnosti nejdéle k termínu naplnění indikátorů, uvedeném v Rozhodnutí o poskytnutí dotace. Na Žadatele a příslušného poskytovatele sociální služby se z hlediska naplnění podmínek oprávněnosti hledí jako na jeden funkční celek.   </w:t>
      </w:r>
    </w:p>
    <w:p w14:paraId="39AE2B6D" w14:textId="77777777" w:rsidR="004E38F7" w:rsidRPr="00DF7F5A" w:rsidRDefault="004E38F7" w:rsidP="00266269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9C4B5C8" w14:textId="77777777" w:rsidR="001A23FA" w:rsidRPr="00DF7F5A" w:rsidRDefault="005863DC" w:rsidP="00266269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7F5A">
        <w:rPr>
          <w:rFonts w:ascii="Times New Roman" w:hAnsi="Times New Roman"/>
          <w:b/>
          <w:sz w:val="24"/>
          <w:szCs w:val="24"/>
          <w:u w:val="single"/>
        </w:rPr>
        <w:t>Právní formy oprávněných žadatelů</w:t>
      </w:r>
    </w:p>
    <w:p w14:paraId="3A7EBAE9" w14:textId="4B915169" w:rsidR="005863DC" w:rsidRPr="00DF7F5A" w:rsidRDefault="000B26D6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752" behindDoc="0" locked="1" layoutInCell="1" allowOverlap="1" wp14:anchorId="31D72037" wp14:editId="34841E76">
            <wp:simplePos x="0" y="0"/>
            <wp:positionH relativeFrom="page">
              <wp:posOffset>28575</wp:posOffset>
            </wp:positionH>
            <wp:positionV relativeFrom="page">
              <wp:posOffset>2540</wp:posOffset>
            </wp:positionV>
            <wp:extent cx="902335" cy="1085850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3DC" w:rsidRPr="00DF7F5A">
        <w:rPr>
          <w:rFonts w:ascii="Times New Roman" w:hAnsi="Times New Roman"/>
          <w:b/>
          <w:bCs/>
          <w:sz w:val="24"/>
          <w:szCs w:val="24"/>
          <w:u w:val="single"/>
        </w:rPr>
        <w:t>Kraj</w:t>
      </w:r>
      <w:r w:rsidR="005863DC" w:rsidRPr="00DF7F5A">
        <w:rPr>
          <w:rFonts w:ascii="Times New Roman" w:hAnsi="Times New Roman"/>
          <w:sz w:val="24"/>
          <w:szCs w:val="24"/>
        </w:rPr>
        <w:t xml:space="preserve"> dle zákona č. 129/2000 Sb., o krajích, ve znění pozdějších předpisů, zákona </w:t>
      </w:r>
      <w:r w:rsidRPr="00DF7F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0" locked="1" layoutInCell="1" allowOverlap="1" wp14:anchorId="24FBB3DA" wp14:editId="45B0BC78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902335" cy="108585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3DC" w:rsidRPr="00DF7F5A">
        <w:rPr>
          <w:rFonts w:ascii="Times New Roman" w:hAnsi="Times New Roman"/>
          <w:sz w:val="24"/>
          <w:szCs w:val="24"/>
        </w:rPr>
        <w:t xml:space="preserve">č. 250/2000 Sb., o rozpočtových pravidlech územních rozpočtů, ve znění pozdějších předpisů.     </w:t>
      </w:r>
    </w:p>
    <w:p w14:paraId="2AD53CC9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Obec,</w:t>
      </w:r>
      <w:r w:rsidRPr="00DF7F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dobrovolný svazek obcí, hlavní město Praha</w:t>
      </w:r>
      <w:r w:rsidRPr="00DF7F5A">
        <w:rPr>
          <w:rFonts w:ascii="Times New Roman" w:hAnsi="Times New Roman"/>
          <w:sz w:val="24"/>
          <w:szCs w:val="24"/>
        </w:rPr>
        <w:t xml:space="preserve"> a jeho městské části dle zákona č.128/2000 Sb., o obcích, ve znění pozdějších předpisů, zákona č. 250/2000 Sb., o rozpočtových pravidlech územních rozpočtů, ve znění pozdějších předpisů, zákona č. 131/2000Sb., o hlavním městě Praze, ve znění pozdějších předpisů.</w:t>
      </w:r>
    </w:p>
    <w:p w14:paraId="5189B114" w14:textId="3AC414EC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Obecně prospěšná společnost</w:t>
      </w:r>
      <w:r w:rsidRPr="00DF7F5A">
        <w:rPr>
          <w:rFonts w:ascii="Times New Roman" w:hAnsi="Times New Roman"/>
          <w:sz w:val="24"/>
          <w:szCs w:val="24"/>
        </w:rPr>
        <w:t xml:space="preserve"> založená v souladu se zákonem č. 248/1995 Sb., o</w:t>
      </w:r>
      <w:r w:rsidR="008914BD" w:rsidRPr="00DF7F5A">
        <w:rPr>
          <w:rFonts w:ascii="Times New Roman" w:hAnsi="Times New Roman"/>
          <w:sz w:val="24"/>
          <w:szCs w:val="24"/>
        </w:rPr>
        <w:t> </w:t>
      </w:r>
      <w:r w:rsidRPr="00DF7F5A">
        <w:rPr>
          <w:rFonts w:ascii="Times New Roman" w:hAnsi="Times New Roman"/>
          <w:sz w:val="24"/>
          <w:szCs w:val="24"/>
        </w:rPr>
        <w:t>obecně prospěšných společnostech, ve znění pozdějších předpisů před účinností zákona č. 89/2012 Sb. občanský zákoník, ve znění pozdějších předpisů.     </w:t>
      </w:r>
    </w:p>
    <w:p w14:paraId="2A5B1FBD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Církev a náboženská společnost</w:t>
      </w:r>
      <w:r w:rsidRPr="00DF7F5A">
        <w:rPr>
          <w:rFonts w:ascii="Times New Roman" w:hAnsi="Times New Roman"/>
          <w:sz w:val="24"/>
          <w:szCs w:val="24"/>
        </w:rPr>
        <w:t xml:space="preserve"> registrovaná podle zákona č. 3/2002 Sb., o církvích a náboženských společnostech, ve znění pozdějších předpisů a její účelová zařízení evidovaná podle zákona o církvích a náboženských společnostech.     </w:t>
      </w:r>
    </w:p>
    <w:p w14:paraId="04DD567A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Ústav</w:t>
      </w:r>
      <w:r w:rsidRPr="00DF7F5A">
        <w:rPr>
          <w:rFonts w:ascii="Times New Roman" w:hAnsi="Times New Roman"/>
          <w:sz w:val="24"/>
          <w:szCs w:val="24"/>
        </w:rPr>
        <w:t xml:space="preserve"> založený dle zákona č. 89/2012 Sb., občanský zákoník, ve znění pozdějších předpisů     </w:t>
      </w:r>
    </w:p>
    <w:p w14:paraId="3A4B3E5E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Sociální družstvo</w:t>
      </w:r>
      <w:r w:rsidRPr="00DF7F5A">
        <w:rPr>
          <w:rFonts w:ascii="Times New Roman" w:hAnsi="Times New Roman"/>
          <w:sz w:val="24"/>
          <w:szCs w:val="24"/>
        </w:rPr>
        <w:t xml:space="preserve"> založené dle zákona č. 90/2012 Sb., o obchodních korporacích, ve znění pozdějších předpisů.</w:t>
      </w:r>
    </w:p>
    <w:p w14:paraId="73A470E4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Spolek</w:t>
      </w:r>
      <w:r w:rsidRPr="00DF7F5A">
        <w:rPr>
          <w:rFonts w:ascii="Times New Roman" w:hAnsi="Times New Roman"/>
          <w:sz w:val="24"/>
          <w:szCs w:val="24"/>
        </w:rPr>
        <w:t xml:space="preserve"> založený v souladu se zákonem č. 89/2012 Sb., občanský zákoník, ve znění pozdějších      předpisů a dle zákona 304/2013 Sb., o veřejných rejstřících právnických a fyzických osob     </w:t>
      </w:r>
    </w:p>
    <w:p w14:paraId="068BC561" w14:textId="77777777" w:rsidR="005863DC" w:rsidRPr="00DF7F5A" w:rsidRDefault="005863DC" w:rsidP="005863DC">
      <w:pPr>
        <w:pStyle w:val="Odstavecseseznamem"/>
        <w:numPr>
          <w:ilvl w:val="0"/>
          <w:numId w:val="58"/>
        </w:numPr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bCs/>
          <w:sz w:val="24"/>
          <w:szCs w:val="24"/>
          <w:u w:val="single"/>
        </w:rPr>
        <w:t>Obchodní společnost</w:t>
      </w:r>
      <w:r w:rsidRPr="00DF7F5A">
        <w:rPr>
          <w:rFonts w:ascii="Times New Roman" w:hAnsi="Times New Roman"/>
          <w:sz w:val="24"/>
          <w:szCs w:val="24"/>
        </w:rPr>
        <w:t xml:space="preserve"> s ručením omezením a akciová společnost dle zákona č. 513/1991 Sb., obchodní zákoník, ve znění pozdějších předpisů</w:t>
      </w:r>
    </w:p>
    <w:p w14:paraId="4FD8A37E" w14:textId="77777777" w:rsidR="001A23FA" w:rsidRPr="00DF7F5A" w:rsidRDefault="005863DC" w:rsidP="005863DC">
      <w:pPr>
        <w:numPr>
          <w:ilvl w:val="0"/>
          <w:numId w:val="56"/>
        </w:numPr>
        <w:tabs>
          <w:tab w:val="left" w:pos="284"/>
        </w:tabs>
        <w:spacing w:after="120"/>
        <w:jc w:val="both"/>
        <w:rPr>
          <w:b/>
          <w:u w:val="single"/>
        </w:rPr>
      </w:pPr>
      <w:r w:rsidRPr="00DF7F5A">
        <w:rPr>
          <w:b/>
          <w:u w:val="single"/>
        </w:rPr>
        <w:t>Žádost nemohou podat</w:t>
      </w:r>
    </w:p>
    <w:p w14:paraId="45050BF0" w14:textId="77777777" w:rsidR="005863DC" w:rsidRPr="00DF7F5A" w:rsidRDefault="005863DC" w:rsidP="00642752">
      <w:pPr>
        <w:numPr>
          <w:ilvl w:val="0"/>
          <w:numId w:val="59"/>
        </w:numPr>
        <w:spacing w:line="276" w:lineRule="auto"/>
        <w:jc w:val="both"/>
      </w:pPr>
      <w:r w:rsidRPr="00DF7F5A">
        <w:rPr>
          <w:b/>
        </w:rPr>
        <w:t>Příspěvková organizace</w:t>
      </w:r>
      <w:r w:rsidRPr="00DF7F5A">
        <w:t xml:space="preserve"> a organizační složka zřízená nebo založená územně samosprávným      celkem.</w:t>
      </w:r>
    </w:p>
    <w:p w14:paraId="6DA7D6FE" w14:textId="77777777" w:rsidR="001B485E" w:rsidRPr="00DF7F5A" w:rsidRDefault="001B485E" w:rsidP="00642752">
      <w:pPr>
        <w:numPr>
          <w:ilvl w:val="0"/>
          <w:numId w:val="59"/>
        </w:numPr>
        <w:spacing w:line="276" w:lineRule="auto"/>
        <w:jc w:val="both"/>
      </w:pPr>
      <w:r w:rsidRPr="00DF7F5A">
        <w:rPr>
          <w:b/>
          <w:bCs/>
        </w:rPr>
        <w:t>Organizační složka</w:t>
      </w:r>
      <w:r w:rsidRPr="00DF7F5A">
        <w:t xml:space="preserve"> státu a státní příspěvková organizace.</w:t>
      </w:r>
    </w:p>
    <w:p w14:paraId="5AEFC230" w14:textId="1FBA0638" w:rsidR="005863DC" w:rsidRPr="00DF7F5A" w:rsidRDefault="005863DC" w:rsidP="00642752">
      <w:pPr>
        <w:numPr>
          <w:ilvl w:val="0"/>
          <w:numId w:val="59"/>
        </w:numPr>
        <w:tabs>
          <w:tab w:val="left" w:pos="284"/>
        </w:tabs>
        <w:spacing w:line="276" w:lineRule="auto"/>
        <w:jc w:val="both"/>
        <w:rPr>
          <w:bCs/>
        </w:rPr>
      </w:pPr>
      <w:r w:rsidRPr="00DF7F5A">
        <w:rPr>
          <w:b/>
          <w:bCs/>
        </w:rPr>
        <w:t>Poskytovate</w:t>
      </w:r>
      <w:r w:rsidRPr="00DF7F5A">
        <w:rPr>
          <w:bCs/>
        </w:rPr>
        <w:t>l sociální služby poskytované ve zdravotnických zařízeních lůžkové péče dle</w:t>
      </w:r>
      <w:r w:rsidR="001B485E" w:rsidRPr="00DF7F5A">
        <w:rPr>
          <w:bCs/>
        </w:rPr>
        <w:t xml:space="preserve"> </w:t>
      </w:r>
      <w:r w:rsidRPr="00DF7F5A">
        <w:rPr>
          <w:bCs/>
        </w:rPr>
        <w:t xml:space="preserve">§ 52 </w:t>
      </w:r>
      <w:r w:rsidR="00CE2403" w:rsidRPr="00DF7F5A">
        <w:rPr>
          <w:bCs/>
        </w:rPr>
        <w:t>ZSS</w:t>
      </w:r>
      <w:r w:rsidRPr="00DF7F5A">
        <w:rPr>
          <w:bCs/>
        </w:rPr>
        <w:t>.</w:t>
      </w:r>
    </w:p>
    <w:p w14:paraId="117AC678" w14:textId="77777777" w:rsidR="00894E34" w:rsidRPr="00DF7F5A" w:rsidRDefault="001B485E" w:rsidP="001B485E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u w:val="single"/>
        </w:rPr>
        <w:t>Místo realizace akce</w:t>
      </w:r>
    </w:p>
    <w:p w14:paraId="2E1C9C9F" w14:textId="77777777" w:rsidR="00606F19" w:rsidRPr="00DF7F5A" w:rsidRDefault="00F1406B" w:rsidP="00266269">
      <w:pPr>
        <w:tabs>
          <w:tab w:val="left" w:pos="284"/>
        </w:tabs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DF7F5A">
        <w:rPr>
          <w:bCs/>
        </w:rPr>
        <w:t>Akce mohou být realizovány na celém území České republiky</w:t>
      </w:r>
      <w:r w:rsidR="00205CDE" w:rsidRPr="00DF7F5A">
        <w:rPr>
          <w:bCs/>
        </w:rPr>
        <w:t>.</w:t>
      </w:r>
    </w:p>
    <w:p w14:paraId="1AB14DFD" w14:textId="77777777" w:rsidR="001A23FA" w:rsidRPr="00DF7F5A" w:rsidRDefault="001A23FA" w:rsidP="00266269">
      <w:pPr>
        <w:tabs>
          <w:tab w:val="left" w:pos="284"/>
        </w:tabs>
        <w:autoSpaceDE w:val="0"/>
        <w:autoSpaceDN w:val="0"/>
        <w:adjustRightInd w:val="0"/>
        <w:spacing w:after="120"/>
        <w:ind w:left="426"/>
        <w:jc w:val="both"/>
        <w:rPr>
          <w:b/>
          <w:bCs/>
          <w:caps/>
          <w:color w:val="000000"/>
        </w:rPr>
      </w:pPr>
    </w:p>
    <w:p w14:paraId="1F09AEAA" w14:textId="77777777" w:rsidR="00A325C4" w:rsidRPr="00DF7F5A" w:rsidRDefault="001B485E" w:rsidP="001B485E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caps/>
          <w:color w:val="000000"/>
          <w:u w:val="single"/>
        </w:rPr>
        <w:t>D</w:t>
      </w:r>
      <w:r w:rsidRPr="00DF7F5A">
        <w:rPr>
          <w:b/>
          <w:bCs/>
          <w:color w:val="000000"/>
          <w:u w:val="single"/>
        </w:rPr>
        <w:t>oba trvání realizace akce</w:t>
      </w:r>
    </w:p>
    <w:p w14:paraId="517E7BBC" w14:textId="0EFDD69E" w:rsidR="00A325C4" w:rsidRPr="00DF7F5A" w:rsidRDefault="004E38F7" w:rsidP="00266269">
      <w:pPr>
        <w:tabs>
          <w:tab w:val="left" w:pos="284"/>
        </w:tabs>
        <w:autoSpaceDE w:val="0"/>
        <w:autoSpaceDN w:val="0"/>
        <w:adjustRightInd w:val="0"/>
        <w:spacing w:after="120"/>
        <w:ind w:left="426"/>
        <w:jc w:val="both"/>
      </w:pPr>
      <w:r w:rsidRPr="00DF7F5A">
        <w:rPr>
          <w:bCs/>
          <w:color w:val="000000"/>
        </w:rPr>
        <w:t>M</w:t>
      </w:r>
      <w:r w:rsidR="00A325C4" w:rsidRPr="00DF7F5A">
        <w:rPr>
          <w:bCs/>
          <w:color w:val="000000"/>
        </w:rPr>
        <w:t xml:space="preserve">aximální doba </w:t>
      </w:r>
      <w:r w:rsidR="00441AF3" w:rsidRPr="00DF7F5A">
        <w:rPr>
          <w:bCs/>
          <w:color w:val="000000"/>
        </w:rPr>
        <w:t xml:space="preserve">pro ukončení </w:t>
      </w:r>
      <w:r w:rsidR="00A325C4" w:rsidRPr="00DF7F5A">
        <w:rPr>
          <w:bCs/>
          <w:color w:val="000000"/>
        </w:rPr>
        <w:t xml:space="preserve">realizace akce </w:t>
      </w:r>
      <w:r w:rsidR="00441AF3" w:rsidRPr="00DF7F5A">
        <w:rPr>
          <w:bCs/>
          <w:color w:val="000000"/>
        </w:rPr>
        <w:t xml:space="preserve">je stanovena </w:t>
      </w:r>
      <w:r w:rsidR="00A325C4" w:rsidRPr="00DF7F5A">
        <w:rPr>
          <w:bCs/>
          <w:color w:val="000000"/>
        </w:rPr>
        <w:t>do</w:t>
      </w:r>
      <w:r w:rsidR="00A325C4" w:rsidRPr="00DF7F5A">
        <w:rPr>
          <w:b/>
          <w:bCs/>
          <w:color w:val="000000"/>
        </w:rPr>
        <w:t xml:space="preserve"> </w:t>
      </w:r>
      <w:r w:rsidR="001B485E" w:rsidRPr="00DF7F5A">
        <w:rPr>
          <w:b/>
          <w:bCs/>
          <w:color w:val="000000"/>
        </w:rPr>
        <w:t>3</w:t>
      </w:r>
      <w:r w:rsidR="00D20A7B" w:rsidRPr="00DF7F5A">
        <w:rPr>
          <w:b/>
          <w:bCs/>
          <w:color w:val="000000"/>
        </w:rPr>
        <w:t>0</w:t>
      </w:r>
      <w:r w:rsidR="001B485E" w:rsidRPr="00DF7F5A">
        <w:rPr>
          <w:b/>
          <w:bCs/>
          <w:color w:val="000000"/>
        </w:rPr>
        <w:t>. 1</w:t>
      </w:r>
      <w:r w:rsidR="00D20A7B" w:rsidRPr="00DF7F5A">
        <w:rPr>
          <w:b/>
          <w:bCs/>
          <w:color w:val="000000"/>
        </w:rPr>
        <w:t>1</w:t>
      </w:r>
      <w:r w:rsidR="001B485E" w:rsidRPr="00DF7F5A">
        <w:rPr>
          <w:b/>
          <w:bCs/>
          <w:color w:val="000000"/>
        </w:rPr>
        <w:t>. 202</w:t>
      </w:r>
      <w:r w:rsidR="00D20A7B" w:rsidRPr="00DF7F5A">
        <w:rPr>
          <w:b/>
          <w:bCs/>
          <w:color w:val="000000"/>
        </w:rPr>
        <w:t>5</w:t>
      </w:r>
      <w:r w:rsidR="00A325C4" w:rsidRPr="00DF7F5A">
        <w:rPr>
          <w:bCs/>
          <w:color w:val="000000"/>
        </w:rPr>
        <w:t xml:space="preserve">. </w:t>
      </w:r>
      <w:r w:rsidR="00A325C4" w:rsidRPr="00DF7F5A">
        <w:t xml:space="preserve"> </w:t>
      </w:r>
    </w:p>
    <w:p w14:paraId="25ABFC5F" w14:textId="3C345147" w:rsidR="005B4523" w:rsidRPr="00DF7F5A" w:rsidRDefault="00197C79" w:rsidP="00266269">
      <w:pPr>
        <w:autoSpaceDE w:val="0"/>
        <w:autoSpaceDN w:val="0"/>
        <w:adjustRightInd w:val="0"/>
        <w:spacing w:after="120"/>
        <w:ind w:left="426"/>
        <w:jc w:val="both"/>
        <w:rPr>
          <w:b/>
          <w:bCs/>
          <w:caps/>
          <w:color w:val="000000"/>
        </w:rPr>
      </w:pPr>
      <w:r w:rsidRPr="00DF7F5A">
        <w:rPr>
          <w:b/>
          <w:bCs/>
          <w:caps/>
          <w:color w:val="000000"/>
        </w:rPr>
        <w:t xml:space="preserve"> </w:t>
      </w:r>
      <w:r w:rsidR="003A1562" w:rsidRPr="00DF7F5A">
        <w:rPr>
          <w:b/>
          <w:bCs/>
          <w:caps/>
          <w:color w:val="000000"/>
        </w:rPr>
        <w:t xml:space="preserve"> </w:t>
      </w:r>
    </w:p>
    <w:p w14:paraId="49A55A1B" w14:textId="77777777" w:rsidR="00894E34" w:rsidRPr="00DF7F5A" w:rsidRDefault="001B485E" w:rsidP="001B485E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color w:val="000000"/>
          <w:u w:val="single"/>
        </w:rPr>
        <w:t>Forma podpory</w:t>
      </w:r>
    </w:p>
    <w:p w14:paraId="677EAB5A" w14:textId="4413506F" w:rsidR="00894E34" w:rsidRPr="00DF7F5A" w:rsidRDefault="00894E34" w:rsidP="00562A0E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>Podpora je poskytována formou nevratné přímé pomoci (</w:t>
      </w:r>
      <w:r w:rsidR="00F36D75" w:rsidRPr="00DF7F5A">
        <w:rPr>
          <w:color w:val="000000"/>
        </w:rPr>
        <w:t>dále jen „</w:t>
      </w:r>
      <w:r w:rsidRPr="00DF7F5A">
        <w:rPr>
          <w:color w:val="000000"/>
        </w:rPr>
        <w:t>dotace</w:t>
      </w:r>
      <w:r w:rsidR="00F36D75" w:rsidRPr="00DF7F5A">
        <w:rPr>
          <w:color w:val="000000"/>
        </w:rPr>
        <w:t>“</w:t>
      </w:r>
      <w:r w:rsidRPr="00DF7F5A">
        <w:rPr>
          <w:color w:val="000000"/>
        </w:rPr>
        <w:t>)</w:t>
      </w:r>
      <w:r w:rsidR="001543A6" w:rsidRPr="00DF7F5A">
        <w:rPr>
          <w:color w:val="000000"/>
        </w:rPr>
        <w:t>.</w:t>
      </w:r>
      <w:r w:rsidRPr="00DF7F5A">
        <w:rPr>
          <w:color w:val="000000"/>
        </w:rPr>
        <w:t xml:space="preserve"> </w:t>
      </w:r>
      <w:r w:rsidR="00AA161A" w:rsidRPr="00DF7F5A">
        <w:rPr>
          <w:color w:val="000000"/>
        </w:rPr>
        <w:t>Dotace je</w:t>
      </w:r>
      <w:r w:rsidR="008914BD" w:rsidRPr="00DF7F5A">
        <w:rPr>
          <w:color w:val="000000"/>
        </w:rPr>
        <w:t> </w:t>
      </w:r>
      <w:r w:rsidR="005E6162" w:rsidRPr="00DF7F5A">
        <w:rPr>
          <w:color w:val="000000"/>
        </w:rPr>
        <w:t>po</w:t>
      </w:r>
      <w:r w:rsidR="00AA161A" w:rsidRPr="00DF7F5A">
        <w:rPr>
          <w:color w:val="000000"/>
        </w:rPr>
        <w:t>skytována dle výsledku hodnocení žádostí o dotaci</w:t>
      </w:r>
      <w:r w:rsidR="00E66B7D" w:rsidRPr="00DF7F5A">
        <w:rPr>
          <w:color w:val="000000"/>
        </w:rPr>
        <w:t xml:space="preserve"> podaných do kolové výzvy, a to</w:t>
      </w:r>
      <w:r w:rsidR="005E6162" w:rsidRPr="00DF7F5A">
        <w:rPr>
          <w:color w:val="000000"/>
        </w:rPr>
        <w:t xml:space="preserve"> </w:t>
      </w:r>
      <w:r w:rsidR="00AA161A" w:rsidRPr="00DF7F5A">
        <w:rPr>
          <w:color w:val="000000"/>
        </w:rPr>
        <w:t>v pořadí od nejvyššího počtu získaných bodů až do vyčerpání objemu alokované částky</w:t>
      </w:r>
      <w:r w:rsidR="00DF42A4" w:rsidRPr="00DF7F5A">
        <w:rPr>
          <w:color w:val="000000"/>
        </w:rPr>
        <w:t>.</w:t>
      </w:r>
    </w:p>
    <w:p w14:paraId="01808AF8" w14:textId="77777777" w:rsidR="00EE2329" w:rsidRPr="00DF7F5A" w:rsidRDefault="00EE2329" w:rsidP="00266269">
      <w:pPr>
        <w:autoSpaceDE w:val="0"/>
        <w:autoSpaceDN w:val="0"/>
        <w:adjustRightInd w:val="0"/>
        <w:spacing w:after="120"/>
        <w:ind w:left="426"/>
        <w:jc w:val="both"/>
      </w:pPr>
    </w:p>
    <w:p w14:paraId="3B5FF574" w14:textId="77777777" w:rsidR="00D965A4" w:rsidRPr="00DF7F5A" w:rsidRDefault="007C528C" w:rsidP="007C528C">
      <w:pPr>
        <w:numPr>
          <w:ilvl w:val="0"/>
          <w:numId w:val="56"/>
        </w:numPr>
        <w:autoSpaceDE w:val="0"/>
        <w:autoSpaceDN w:val="0"/>
        <w:adjustRightInd w:val="0"/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color w:val="000000"/>
          <w:u w:val="single"/>
        </w:rPr>
        <w:t>Financování</w:t>
      </w:r>
    </w:p>
    <w:p w14:paraId="6B58472B" w14:textId="2DBC1459" w:rsidR="009A5210" w:rsidRPr="00DF7F5A" w:rsidRDefault="009A5210" w:rsidP="009A5210">
      <w:pPr>
        <w:numPr>
          <w:ilvl w:val="0"/>
          <w:numId w:val="28"/>
        </w:numPr>
        <w:autoSpaceDE w:val="0"/>
        <w:autoSpaceDN w:val="0"/>
        <w:adjustRightInd w:val="0"/>
        <w:spacing w:after="120"/>
        <w:jc w:val="both"/>
        <w:rPr>
          <w:caps/>
          <w:color w:val="000000"/>
        </w:rPr>
      </w:pPr>
      <w:r w:rsidRPr="00DF7F5A">
        <w:rPr>
          <w:color w:val="000000"/>
        </w:rPr>
        <w:t xml:space="preserve">Celková alokace </w:t>
      </w:r>
      <w:r w:rsidR="00FE7685">
        <w:rPr>
          <w:color w:val="000000"/>
        </w:rPr>
        <w:t xml:space="preserve">výzvy </w:t>
      </w:r>
      <w:r w:rsidRPr="00DF7F5A">
        <w:rPr>
          <w:color w:val="000000"/>
        </w:rPr>
        <w:t xml:space="preserve">je </w:t>
      </w:r>
      <w:r w:rsidR="00221CDE" w:rsidRPr="00DF7F5A">
        <w:rPr>
          <w:color w:val="000000"/>
        </w:rPr>
        <w:t>64.000.000</w:t>
      </w:r>
      <w:r w:rsidRPr="00DF7F5A">
        <w:rPr>
          <w:color w:val="000000"/>
        </w:rPr>
        <w:t xml:space="preserve"> Kč</w:t>
      </w:r>
    </w:p>
    <w:p w14:paraId="34AF34BB" w14:textId="77777777" w:rsidR="006F063F" w:rsidRPr="00DF7F5A" w:rsidRDefault="006F063F" w:rsidP="00266269">
      <w:pPr>
        <w:pStyle w:val="Odstavecseseznamem"/>
        <w:numPr>
          <w:ilvl w:val="0"/>
          <w:numId w:val="28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sz w:val="24"/>
          <w:szCs w:val="24"/>
        </w:rPr>
        <w:t>Maximální výše dotace</w:t>
      </w:r>
      <w:r w:rsidR="001A23FA" w:rsidRPr="00DF7F5A">
        <w:rPr>
          <w:rFonts w:ascii="Times New Roman" w:hAnsi="Times New Roman"/>
          <w:b/>
          <w:sz w:val="24"/>
          <w:szCs w:val="24"/>
        </w:rPr>
        <w:t>:</w:t>
      </w:r>
      <w:r w:rsidRPr="00DF7F5A">
        <w:rPr>
          <w:rFonts w:ascii="Times New Roman" w:hAnsi="Times New Roman"/>
          <w:b/>
          <w:sz w:val="24"/>
          <w:szCs w:val="24"/>
        </w:rPr>
        <w:t xml:space="preserve"> </w:t>
      </w:r>
      <w:r w:rsidR="007153FC" w:rsidRPr="00DF7F5A">
        <w:rPr>
          <w:rFonts w:ascii="Times New Roman" w:hAnsi="Times New Roman"/>
          <w:b/>
          <w:sz w:val="24"/>
          <w:szCs w:val="24"/>
        </w:rPr>
        <w:t>4</w:t>
      </w:r>
      <w:r w:rsidR="001A23FA" w:rsidRPr="00DF7F5A">
        <w:rPr>
          <w:rFonts w:ascii="Times New Roman" w:hAnsi="Times New Roman"/>
          <w:b/>
          <w:sz w:val="24"/>
          <w:szCs w:val="24"/>
        </w:rPr>
        <w:t xml:space="preserve"> 000 000 Kč </w:t>
      </w:r>
      <w:r w:rsidR="001A23FA" w:rsidRPr="00DF7F5A">
        <w:rPr>
          <w:rFonts w:ascii="Times New Roman" w:hAnsi="Times New Roman"/>
          <w:sz w:val="24"/>
          <w:szCs w:val="24"/>
        </w:rPr>
        <w:t xml:space="preserve">(tato částka tvoří maximálně </w:t>
      </w:r>
      <w:proofErr w:type="gramStart"/>
      <w:r w:rsidR="001A23FA" w:rsidRPr="00DF7F5A">
        <w:rPr>
          <w:rFonts w:ascii="Times New Roman" w:hAnsi="Times New Roman"/>
          <w:sz w:val="24"/>
          <w:szCs w:val="24"/>
        </w:rPr>
        <w:t>75%</w:t>
      </w:r>
      <w:proofErr w:type="gramEnd"/>
      <w:r w:rsidR="001A23FA" w:rsidRPr="00DF7F5A">
        <w:rPr>
          <w:rFonts w:ascii="Times New Roman" w:hAnsi="Times New Roman"/>
          <w:sz w:val="24"/>
          <w:szCs w:val="24"/>
        </w:rPr>
        <w:t xml:space="preserve"> způsobilých výdajů akce uvedených v bilanci potřeb a zdrojů řídícího dokumentu)</w:t>
      </w:r>
    </w:p>
    <w:p w14:paraId="4086CA5E" w14:textId="007C272B" w:rsidR="001A23FA" w:rsidRPr="00DF7F5A" w:rsidRDefault="001A23FA" w:rsidP="00DD0377">
      <w:pPr>
        <w:pStyle w:val="Odstavecseseznamem"/>
        <w:numPr>
          <w:ilvl w:val="0"/>
          <w:numId w:val="28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b/>
          <w:sz w:val="24"/>
          <w:szCs w:val="24"/>
        </w:rPr>
        <w:t>Minimální výše způsobilých</w:t>
      </w:r>
      <w:r w:rsidR="006F063F" w:rsidRPr="00DF7F5A">
        <w:rPr>
          <w:rFonts w:ascii="Times New Roman" w:hAnsi="Times New Roman"/>
          <w:b/>
          <w:sz w:val="24"/>
          <w:szCs w:val="24"/>
        </w:rPr>
        <w:t xml:space="preserve"> výdajů: </w:t>
      </w:r>
      <w:r w:rsidR="00950D96" w:rsidRPr="00DF7F5A">
        <w:rPr>
          <w:rFonts w:ascii="Times New Roman" w:hAnsi="Times New Roman"/>
          <w:b/>
          <w:sz w:val="24"/>
          <w:szCs w:val="24"/>
        </w:rPr>
        <w:t>2</w:t>
      </w:r>
      <w:r w:rsidR="007153FC" w:rsidRPr="00DF7F5A">
        <w:rPr>
          <w:rFonts w:ascii="Times New Roman" w:hAnsi="Times New Roman"/>
          <w:b/>
          <w:sz w:val="24"/>
          <w:szCs w:val="24"/>
        </w:rPr>
        <w:t>0</w:t>
      </w:r>
      <w:r w:rsidR="006F063F" w:rsidRPr="00DF7F5A">
        <w:rPr>
          <w:rFonts w:ascii="Times New Roman" w:hAnsi="Times New Roman"/>
          <w:b/>
          <w:sz w:val="24"/>
          <w:szCs w:val="24"/>
        </w:rPr>
        <w:t>0 000 Kč</w:t>
      </w:r>
      <w:r w:rsidR="00562A0E" w:rsidRPr="00DF7F5A">
        <w:rPr>
          <w:rFonts w:ascii="Times New Roman" w:hAnsi="Times New Roman"/>
          <w:b/>
          <w:sz w:val="24"/>
          <w:szCs w:val="24"/>
        </w:rPr>
        <w:t>,</w:t>
      </w:r>
      <w:r w:rsidRPr="00DF7F5A">
        <w:rPr>
          <w:rFonts w:ascii="Times New Roman" w:hAnsi="Times New Roman"/>
          <w:b/>
          <w:sz w:val="24"/>
          <w:szCs w:val="24"/>
        </w:rPr>
        <w:t xml:space="preserve"> </w:t>
      </w:r>
    </w:p>
    <w:p w14:paraId="0E0E4939" w14:textId="77777777" w:rsidR="006F063F" w:rsidRPr="00DF7F5A" w:rsidRDefault="001A23FA" w:rsidP="00DD0377">
      <w:pPr>
        <w:pStyle w:val="Odstavecseseznamem"/>
        <w:numPr>
          <w:ilvl w:val="0"/>
          <w:numId w:val="28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účast státního rozpočtu na financování akce</w:t>
      </w:r>
      <w:r w:rsidRPr="00DF7F5A">
        <w:rPr>
          <w:rFonts w:ascii="Times New Roman" w:hAnsi="Times New Roman"/>
          <w:b/>
          <w:sz w:val="24"/>
          <w:szCs w:val="24"/>
        </w:rPr>
        <w:t xml:space="preserve"> </w:t>
      </w:r>
      <w:r w:rsidRPr="00DF7F5A">
        <w:rPr>
          <w:rFonts w:ascii="Times New Roman" w:hAnsi="Times New Roman"/>
          <w:sz w:val="24"/>
          <w:szCs w:val="24"/>
        </w:rPr>
        <w:t xml:space="preserve">bude dosahovat </w:t>
      </w:r>
      <w:r w:rsidRPr="00DF7F5A">
        <w:rPr>
          <w:rFonts w:ascii="Times New Roman" w:hAnsi="Times New Roman"/>
          <w:b/>
          <w:sz w:val="24"/>
          <w:szCs w:val="24"/>
        </w:rPr>
        <w:t>m</w:t>
      </w:r>
      <w:r w:rsidR="00DE4D02" w:rsidRPr="00DF7F5A">
        <w:rPr>
          <w:rFonts w:ascii="Times New Roman" w:hAnsi="Times New Roman"/>
          <w:b/>
          <w:sz w:val="24"/>
          <w:szCs w:val="24"/>
        </w:rPr>
        <w:t xml:space="preserve">ax. </w:t>
      </w:r>
      <w:proofErr w:type="gramStart"/>
      <w:r w:rsidR="006F063F" w:rsidRPr="00DF7F5A">
        <w:rPr>
          <w:rFonts w:ascii="Times New Roman" w:hAnsi="Times New Roman"/>
          <w:b/>
          <w:sz w:val="24"/>
          <w:szCs w:val="24"/>
        </w:rPr>
        <w:t>75%</w:t>
      </w:r>
      <w:proofErr w:type="gramEnd"/>
      <w:r w:rsidR="006F063F" w:rsidRPr="00DF7F5A">
        <w:rPr>
          <w:rFonts w:ascii="Times New Roman" w:hAnsi="Times New Roman"/>
          <w:sz w:val="24"/>
          <w:szCs w:val="24"/>
        </w:rPr>
        <w:t xml:space="preserve"> </w:t>
      </w:r>
      <w:r w:rsidR="006F063F" w:rsidRPr="00DF7F5A">
        <w:rPr>
          <w:rFonts w:ascii="Times New Roman" w:hAnsi="Times New Roman"/>
          <w:sz w:val="24"/>
          <w:szCs w:val="24"/>
          <w:u w:val="single"/>
        </w:rPr>
        <w:t>uznatelných výdajů</w:t>
      </w:r>
      <w:r w:rsidR="006F063F" w:rsidRPr="00DF7F5A">
        <w:rPr>
          <w:rFonts w:ascii="Times New Roman" w:hAnsi="Times New Roman"/>
          <w:sz w:val="24"/>
          <w:szCs w:val="24"/>
        </w:rPr>
        <w:t xml:space="preserve"> uvedených v bilanci potřeb a zdrojů řídícího dokumentu </w:t>
      </w:r>
    </w:p>
    <w:p w14:paraId="551BD7B6" w14:textId="77777777" w:rsidR="006F063F" w:rsidRPr="00DF7F5A" w:rsidRDefault="001A23FA" w:rsidP="00266269">
      <w:pPr>
        <w:pStyle w:val="Odstavecseseznamem"/>
        <w:numPr>
          <w:ilvl w:val="0"/>
          <w:numId w:val="28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 xml:space="preserve">účastník programu z vlastních zdrojů uhradí </w:t>
      </w:r>
      <w:r w:rsidRPr="00DF7F5A">
        <w:rPr>
          <w:rFonts w:ascii="Times New Roman" w:hAnsi="Times New Roman"/>
          <w:b/>
          <w:sz w:val="24"/>
          <w:szCs w:val="24"/>
        </w:rPr>
        <w:t>m</w:t>
      </w:r>
      <w:r w:rsidR="00DE4D02" w:rsidRPr="00DF7F5A">
        <w:rPr>
          <w:rFonts w:ascii="Times New Roman" w:hAnsi="Times New Roman"/>
          <w:b/>
          <w:sz w:val="24"/>
          <w:szCs w:val="24"/>
        </w:rPr>
        <w:t xml:space="preserve">in. </w:t>
      </w:r>
      <w:proofErr w:type="gramStart"/>
      <w:r w:rsidR="006F063F" w:rsidRPr="00DF7F5A">
        <w:rPr>
          <w:rFonts w:ascii="Times New Roman" w:hAnsi="Times New Roman"/>
          <w:b/>
          <w:sz w:val="24"/>
          <w:szCs w:val="24"/>
        </w:rPr>
        <w:t>25%</w:t>
      </w:r>
      <w:proofErr w:type="gramEnd"/>
      <w:r w:rsidR="006F063F" w:rsidRPr="00DF7F5A">
        <w:rPr>
          <w:rFonts w:ascii="Times New Roman" w:hAnsi="Times New Roman"/>
          <w:sz w:val="24"/>
          <w:szCs w:val="24"/>
        </w:rPr>
        <w:t xml:space="preserve"> </w:t>
      </w:r>
      <w:r w:rsidR="006F063F" w:rsidRPr="00DF7F5A">
        <w:rPr>
          <w:rFonts w:ascii="Times New Roman" w:hAnsi="Times New Roman"/>
          <w:sz w:val="24"/>
          <w:szCs w:val="24"/>
          <w:u w:val="single"/>
        </w:rPr>
        <w:t>uznatelných výdajů</w:t>
      </w:r>
      <w:r w:rsidR="006F063F" w:rsidRPr="00DF7F5A">
        <w:rPr>
          <w:rFonts w:ascii="Times New Roman" w:hAnsi="Times New Roman"/>
          <w:sz w:val="24"/>
          <w:szCs w:val="24"/>
        </w:rPr>
        <w:t xml:space="preserve"> uvedených v bilanci potřeb a zdrojů řídícího dokumentu </w:t>
      </w:r>
    </w:p>
    <w:p w14:paraId="282F5050" w14:textId="17CCB3B8" w:rsidR="00193B97" w:rsidRPr="00DF7F5A" w:rsidRDefault="001543A6" w:rsidP="00195F0A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 xml:space="preserve">Finanční prostředky </w:t>
      </w:r>
      <w:r w:rsidR="00694E7E" w:rsidRPr="00DF7F5A">
        <w:rPr>
          <w:color w:val="000000"/>
        </w:rPr>
        <w:t>budou poskytovány formou úhrady ex-post. Princip financování ex-post</w:t>
      </w:r>
      <w:r w:rsidR="00195F0A" w:rsidRPr="00DF7F5A">
        <w:rPr>
          <w:color w:val="000000"/>
        </w:rPr>
        <w:t xml:space="preserve"> </w:t>
      </w:r>
      <w:r w:rsidR="00694E7E" w:rsidRPr="00DF7F5A">
        <w:rPr>
          <w:color w:val="000000"/>
        </w:rPr>
        <w:t>spočívá v následném proplácení výdajů již vynaložených</w:t>
      </w:r>
      <w:r w:rsidRPr="00DF7F5A">
        <w:rPr>
          <w:color w:val="000000"/>
        </w:rPr>
        <w:t xml:space="preserve"> p</w:t>
      </w:r>
      <w:r w:rsidR="00694E7E" w:rsidRPr="00DF7F5A">
        <w:rPr>
          <w:color w:val="000000"/>
        </w:rPr>
        <w:t>říjemcem</w:t>
      </w:r>
      <w:r w:rsidR="00BF110B" w:rsidRPr="00DF7F5A">
        <w:rPr>
          <w:color w:val="000000"/>
        </w:rPr>
        <w:t>,</w:t>
      </w:r>
      <w:r w:rsidR="00694E7E" w:rsidRPr="00DF7F5A">
        <w:rPr>
          <w:color w:val="000000"/>
        </w:rPr>
        <w:t xml:space="preserve"> podrobněji </w:t>
      </w:r>
      <w:r w:rsidR="00BF110B" w:rsidRPr="00DF7F5A">
        <w:rPr>
          <w:color w:val="000000"/>
        </w:rPr>
        <w:t xml:space="preserve">viz </w:t>
      </w:r>
      <w:r w:rsidR="00CF56A6" w:rsidRPr="00DF7F5A">
        <w:rPr>
          <w:color w:val="000000"/>
        </w:rPr>
        <w:t>D</w:t>
      </w:r>
      <w:r w:rsidRPr="00DF7F5A">
        <w:rPr>
          <w:color w:val="000000"/>
        </w:rPr>
        <w:t>okumentace</w:t>
      </w:r>
      <w:r w:rsidR="00E02216" w:rsidRPr="00DF7F5A">
        <w:rPr>
          <w:color w:val="000000"/>
        </w:rPr>
        <w:t xml:space="preserve"> </w:t>
      </w:r>
      <w:r w:rsidRPr="00DF7F5A">
        <w:rPr>
          <w:color w:val="000000"/>
        </w:rPr>
        <w:t>programu</w:t>
      </w:r>
      <w:r w:rsidR="00266269" w:rsidRPr="00DF7F5A">
        <w:rPr>
          <w:color w:val="000000"/>
        </w:rPr>
        <w:t xml:space="preserve"> 013 310</w:t>
      </w:r>
      <w:r w:rsidR="00E66B7D" w:rsidRPr="00DF7F5A">
        <w:rPr>
          <w:color w:val="000000"/>
        </w:rPr>
        <w:t>.</w:t>
      </w:r>
      <w:r w:rsidR="000B26D6" w:rsidRPr="00DF7F5A">
        <w:rPr>
          <w:noProof/>
          <w:color w:val="000000"/>
        </w:rPr>
        <w:drawing>
          <wp:anchor distT="0" distB="0" distL="114300" distR="114300" simplePos="0" relativeHeight="251656704" behindDoc="0" locked="1" layoutInCell="1" allowOverlap="1" wp14:anchorId="672F6BD0" wp14:editId="1EAAC177">
            <wp:simplePos x="0" y="0"/>
            <wp:positionH relativeFrom="page">
              <wp:posOffset>-106680</wp:posOffset>
            </wp:positionH>
            <wp:positionV relativeFrom="page">
              <wp:posOffset>-165735</wp:posOffset>
            </wp:positionV>
            <wp:extent cx="973455" cy="108585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8D5D2" w14:textId="77777777" w:rsidR="00E02216" w:rsidRPr="00DF7F5A" w:rsidRDefault="000F37E3" w:rsidP="00266269">
      <w:pPr>
        <w:pStyle w:val="Zkladntext2"/>
        <w:tabs>
          <w:tab w:val="left" w:pos="142"/>
        </w:tabs>
        <w:spacing w:after="120"/>
        <w:ind w:left="426"/>
        <w:rPr>
          <w:rFonts w:ascii="Times New Roman" w:hAnsi="Times New Roman"/>
          <w:b/>
          <w:bCs/>
          <w:caps/>
        </w:rPr>
      </w:pPr>
      <w:r w:rsidRPr="00DF7F5A">
        <w:rPr>
          <w:rFonts w:ascii="Times New Roman" w:hAnsi="Times New Roman"/>
          <w:b/>
          <w:bCs/>
          <w:caps/>
        </w:rPr>
        <w:t xml:space="preserve"> </w:t>
      </w:r>
      <w:r w:rsidR="00E02216" w:rsidRPr="00DF7F5A">
        <w:rPr>
          <w:rFonts w:ascii="Times New Roman" w:hAnsi="Times New Roman"/>
          <w:b/>
          <w:bCs/>
          <w:caps/>
        </w:rPr>
        <w:t xml:space="preserve"> </w:t>
      </w:r>
    </w:p>
    <w:p w14:paraId="4B9F9B13" w14:textId="77777777" w:rsidR="00894E34" w:rsidRPr="00DF7F5A" w:rsidRDefault="007C528C" w:rsidP="007C528C">
      <w:pPr>
        <w:pStyle w:val="Zkladntext2"/>
        <w:numPr>
          <w:ilvl w:val="0"/>
          <w:numId w:val="56"/>
        </w:numPr>
        <w:tabs>
          <w:tab w:val="left" w:pos="142"/>
        </w:tabs>
        <w:spacing w:after="120"/>
        <w:rPr>
          <w:rFonts w:ascii="Times New Roman" w:hAnsi="Times New Roman"/>
          <w:b/>
          <w:bCs/>
          <w:caps/>
          <w:u w:val="single"/>
        </w:rPr>
      </w:pPr>
      <w:r w:rsidRPr="00DF7F5A">
        <w:rPr>
          <w:rFonts w:ascii="Times New Roman" w:hAnsi="Times New Roman"/>
          <w:b/>
          <w:bCs/>
          <w:u w:val="single"/>
        </w:rPr>
        <w:t>Vymezení výdajů</w:t>
      </w:r>
      <w:r w:rsidR="00253BA4" w:rsidRPr="00DF7F5A">
        <w:rPr>
          <w:rFonts w:ascii="Times New Roman" w:hAnsi="Times New Roman"/>
          <w:b/>
          <w:bCs/>
          <w:caps/>
          <w:u w:val="single"/>
        </w:rPr>
        <w:t xml:space="preserve"> </w:t>
      </w:r>
    </w:p>
    <w:p w14:paraId="450D142C" w14:textId="225E6203" w:rsidR="00DE53FD" w:rsidRPr="00DF7F5A" w:rsidRDefault="007C528C" w:rsidP="00266269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 xml:space="preserve">Z prostředků státního rozpočtu budou hrazeny výdaje na pořízení nebo zhodnocení dlouhodobého hmotného </w:t>
      </w:r>
      <w:r w:rsidR="00FE7685" w:rsidRPr="00DF7F5A">
        <w:rPr>
          <w:color w:val="000000"/>
        </w:rPr>
        <w:t>majetku, a</w:t>
      </w:r>
      <w:r w:rsidR="00E26E2E" w:rsidRPr="00DF7F5A">
        <w:rPr>
          <w:color w:val="000000"/>
        </w:rPr>
        <w:t xml:space="preserve"> </w:t>
      </w:r>
      <w:r w:rsidRPr="00DF7F5A">
        <w:rPr>
          <w:color w:val="000000"/>
        </w:rPr>
        <w:t>výdaje související s</w:t>
      </w:r>
      <w:r w:rsidR="00B35F38" w:rsidRPr="00DF7F5A">
        <w:rPr>
          <w:color w:val="000000"/>
        </w:rPr>
        <w:t> </w:t>
      </w:r>
      <w:r w:rsidRPr="00DF7F5A">
        <w:rPr>
          <w:color w:val="000000"/>
        </w:rPr>
        <w:t>pořízením</w:t>
      </w:r>
      <w:r w:rsidR="00B35F38" w:rsidRPr="00DF7F5A">
        <w:rPr>
          <w:color w:val="000000"/>
        </w:rPr>
        <w:t xml:space="preserve"> investičního záměru, výdaje </w:t>
      </w:r>
      <w:r w:rsidR="00E26E2E" w:rsidRPr="00DF7F5A">
        <w:rPr>
          <w:color w:val="000000"/>
        </w:rPr>
        <w:t xml:space="preserve">na zpracování projektové dokumentace, inženýrskou činnost, </w:t>
      </w:r>
      <w:r w:rsidR="00B35F38" w:rsidRPr="00DF7F5A">
        <w:rPr>
          <w:color w:val="000000"/>
        </w:rPr>
        <w:t xml:space="preserve">na zabezpečení technického dozoru investora, </w:t>
      </w:r>
      <w:r w:rsidR="00E26E2E" w:rsidRPr="00DF7F5A">
        <w:rPr>
          <w:color w:val="000000"/>
        </w:rPr>
        <w:t>koordinátora bezpečnosti práce na staveništi</w:t>
      </w:r>
      <w:r w:rsidR="00B35F38" w:rsidRPr="00DF7F5A">
        <w:rPr>
          <w:color w:val="000000"/>
        </w:rPr>
        <w:t xml:space="preserve">, </w:t>
      </w:r>
      <w:r w:rsidR="00E26E2E" w:rsidRPr="00DF7F5A">
        <w:rPr>
          <w:color w:val="000000"/>
        </w:rPr>
        <w:t>a</w:t>
      </w:r>
      <w:r w:rsidR="00B35F38" w:rsidRPr="00DF7F5A">
        <w:rPr>
          <w:color w:val="000000"/>
        </w:rPr>
        <w:t>utorského dozoru</w:t>
      </w:r>
      <w:r w:rsidR="00E26E2E" w:rsidRPr="00DF7F5A">
        <w:rPr>
          <w:color w:val="000000"/>
        </w:rPr>
        <w:t>, na administraci veřejné zakázky</w:t>
      </w:r>
    </w:p>
    <w:p w14:paraId="21CBC7E2" w14:textId="77777777" w:rsidR="007C528C" w:rsidRPr="00DF7F5A" w:rsidRDefault="007C528C" w:rsidP="00266269">
      <w:pPr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</w:p>
    <w:p w14:paraId="21BFF229" w14:textId="77777777" w:rsidR="00E141EA" w:rsidRPr="00DF7F5A" w:rsidRDefault="007C528C" w:rsidP="007C528C">
      <w:pPr>
        <w:pStyle w:val="Nadpis3"/>
        <w:numPr>
          <w:ilvl w:val="0"/>
          <w:numId w:val="56"/>
        </w:numPr>
        <w:spacing w:after="120"/>
        <w:jc w:val="both"/>
        <w:rPr>
          <w:rFonts w:ascii="Times New Roman" w:hAnsi="Times New Roman"/>
          <w:caps/>
          <w:sz w:val="24"/>
          <w:szCs w:val="24"/>
          <w:u w:val="single"/>
        </w:rPr>
      </w:pPr>
      <w:bookmarkStart w:id="1" w:name="_Toc462323474"/>
      <w:r w:rsidRPr="00DF7F5A">
        <w:rPr>
          <w:rFonts w:ascii="Times New Roman" w:hAnsi="Times New Roman"/>
          <w:sz w:val="24"/>
          <w:szCs w:val="24"/>
          <w:u w:val="single"/>
        </w:rPr>
        <w:t>Uznatelné výdaje</w:t>
      </w:r>
      <w:bookmarkEnd w:id="1"/>
      <w:r w:rsidRPr="00DF7F5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BB9C631" w14:textId="77777777" w:rsidR="00E141EA" w:rsidRPr="00DF7F5A" w:rsidRDefault="00E141EA" w:rsidP="00266269">
      <w:pPr>
        <w:tabs>
          <w:tab w:val="left" w:pos="284"/>
        </w:tabs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>Z hlediska obecného vymezení uznatelnosti musí být výdaje</w:t>
      </w:r>
      <w:r w:rsidR="00BF110B" w:rsidRPr="00DF7F5A">
        <w:rPr>
          <w:color w:val="000000"/>
        </w:rPr>
        <w:t xml:space="preserve"> </w:t>
      </w:r>
      <w:r w:rsidRPr="00DF7F5A">
        <w:rPr>
          <w:color w:val="000000"/>
        </w:rPr>
        <w:t xml:space="preserve">přiměřené (odpovídat cenám v místě a čase obvyklým) a </w:t>
      </w:r>
      <w:r w:rsidR="00CC6171" w:rsidRPr="00DF7F5A">
        <w:rPr>
          <w:color w:val="000000"/>
        </w:rPr>
        <w:t>být v souladu s</w:t>
      </w:r>
      <w:r w:rsidR="00E02216" w:rsidRPr="00DF7F5A">
        <w:rPr>
          <w:color w:val="000000"/>
        </w:rPr>
        <w:t> </w:t>
      </w:r>
      <w:r w:rsidR="00205CDE" w:rsidRPr="00DF7F5A">
        <w:rPr>
          <w:color w:val="000000"/>
        </w:rPr>
        <w:t>principy</w:t>
      </w:r>
      <w:r w:rsidR="00E02216" w:rsidRPr="00DF7F5A">
        <w:rPr>
          <w:color w:val="000000"/>
        </w:rPr>
        <w:t>:</w:t>
      </w:r>
    </w:p>
    <w:p w14:paraId="00F52198" w14:textId="77777777" w:rsidR="00E141EA" w:rsidRPr="00DF7F5A" w:rsidRDefault="00E141EA" w:rsidP="00266269">
      <w:pPr>
        <w:pStyle w:val="Odstavecseseznamem"/>
        <w:numPr>
          <w:ilvl w:val="0"/>
          <w:numId w:val="2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7F5A">
        <w:rPr>
          <w:rFonts w:ascii="Times New Roman" w:hAnsi="Times New Roman"/>
          <w:color w:val="000000"/>
          <w:sz w:val="24"/>
          <w:szCs w:val="24"/>
        </w:rPr>
        <w:t>Hospodárnosti (minimalizace výdajů při respektování cílů akce)</w:t>
      </w:r>
    </w:p>
    <w:p w14:paraId="571664E3" w14:textId="77777777" w:rsidR="00E141EA" w:rsidRPr="00DF7F5A" w:rsidRDefault="00E141EA" w:rsidP="00266269">
      <w:pPr>
        <w:pStyle w:val="Odstavecseseznamem"/>
        <w:numPr>
          <w:ilvl w:val="0"/>
          <w:numId w:val="2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Účelnosti (optimální míra dosažení cílů v přímé návaznosti na akci)</w:t>
      </w:r>
    </w:p>
    <w:p w14:paraId="112939CD" w14:textId="77777777" w:rsidR="00E141EA" w:rsidRPr="00DF7F5A" w:rsidRDefault="00E141EA" w:rsidP="00266269">
      <w:pPr>
        <w:pStyle w:val="Odstavecseseznamem"/>
        <w:numPr>
          <w:ilvl w:val="0"/>
          <w:numId w:val="29"/>
        </w:numPr>
        <w:spacing w:after="12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7F5A">
        <w:rPr>
          <w:rFonts w:ascii="Times New Roman" w:hAnsi="Times New Roman"/>
          <w:sz w:val="24"/>
          <w:szCs w:val="24"/>
        </w:rPr>
        <w:t>Efektivnosti (maximalizace poměru mezi výstupy a vstupy akce)</w:t>
      </w:r>
    </w:p>
    <w:p w14:paraId="759B2A89" w14:textId="77777777" w:rsidR="00E141EA" w:rsidRPr="00DF7F5A" w:rsidRDefault="007A328E" w:rsidP="00266269">
      <w:pPr>
        <w:spacing w:after="120"/>
        <w:ind w:left="426"/>
        <w:jc w:val="both"/>
        <w:rPr>
          <w:b/>
        </w:rPr>
      </w:pPr>
      <w:r w:rsidRPr="00DF7F5A">
        <w:rPr>
          <w:b/>
        </w:rPr>
        <w:t xml:space="preserve">   </w:t>
      </w:r>
      <w:r w:rsidR="000317C0" w:rsidRPr="00DF7F5A">
        <w:rPr>
          <w:b/>
        </w:rPr>
        <w:t xml:space="preserve"> </w:t>
      </w:r>
      <w:r w:rsidRPr="00DF7F5A">
        <w:rPr>
          <w:b/>
        </w:rPr>
        <w:t xml:space="preserve"> </w:t>
      </w:r>
    </w:p>
    <w:p w14:paraId="5CBBCB65" w14:textId="77777777" w:rsidR="00BE1F47" w:rsidRPr="00DF7F5A" w:rsidRDefault="006F063F" w:rsidP="00266269">
      <w:pPr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>Uznatelnými výdaji jsou výdaje realizované dle pravidel Dokumentace programu</w:t>
      </w:r>
      <w:r w:rsidR="00E66B7D" w:rsidRPr="00DF7F5A">
        <w:rPr>
          <w:color w:val="000000"/>
        </w:rPr>
        <w:t>.</w:t>
      </w:r>
      <w:r w:rsidR="008268DB" w:rsidRPr="00DF7F5A">
        <w:rPr>
          <w:color w:val="000000"/>
        </w:rPr>
        <w:t xml:space="preserve"> </w:t>
      </w:r>
      <w:r w:rsidR="00253BA4" w:rsidRPr="00DF7F5A">
        <w:rPr>
          <w:color w:val="000000"/>
        </w:rPr>
        <w:t>M</w:t>
      </w:r>
      <w:r w:rsidR="00894E34" w:rsidRPr="00DF7F5A">
        <w:rPr>
          <w:color w:val="000000"/>
        </w:rPr>
        <w:t xml:space="preserve">aximální limity </w:t>
      </w:r>
      <w:r w:rsidR="00694E7E" w:rsidRPr="00DF7F5A">
        <w:rPr>
          <w:color w:val="000000"/>
        </w:rPr>
        <w:t xml:space="preserve">uznatelných </w:t>
      </w:r>
      <w:r w:rsidR="00894E34" w:rsidRPr="00DF7F5A">
        <w:rPr>
          <w:color w:val="000000"/>
        </w:rPr>
        <w:t>výdajů jsou blíže specifikovány v</w:t>
      </w:r>
      <w:r w:rsidR="00694E7E" w:rsidRPr="00DF7F5A">
        <w:rPr>
          <w:color w:val="000000"/>
        </w:rPr>
        <w:t> </w:t>
      </w:r>
      <w:r w:rsidR="00BF3A4D" w:rsidRPr="00DF7F5A">
        <w:rPr>
          <w:color w:val="000000"/>
        </w:rPr>
        <w:t>D</w:t>
      </w:r>
      <w:r w:rsidR="00694E7E" w:rsidRPr="00DF7F5A">
        <w:rPr>
          <w:color w:val="000000"/>
        </w:rPr>
        <w:t>okumentaci programu</w:t>
      </w:r>
      <w:r w:rsidR="006F496B" w:rsidRPr="00DF7F5A">
        <w:rPr>
          <w:color w:val="000000"/>
        </w:rPr>
        <w:t xml:space="preserve">. </w:t>
      </w:r>
    </w:p>
    <w:p w14:paraId="2B76C4D3" w14:textId="08CBC5C7" w:rsidR="006F063F" w:rsidRPr="00DF7F5A" w:rsidRDefault="006F063F" w:rsidP="00266269">
      <w:pPr>
        <w:spacing w:after="120"/>
        <w:ind w:left="426"/>
        <w:jc w:val="both"/>
        <w:rPr>
          <w:b/>
        </w:rPr>
      </w:pPr>
      <w:bookmarkStart w:id="2" w:name="_Hlk167185373"/>
      <w:r w:rsidRPr="00DF7F5A">
        <w:rPr>
          <w:b/>
        </w:rPr>
        <w:t xml:space="preserve">Činnosti bezprostředně související s akcí, které jsou uznatelné, mohou být zahájeny před podáním žádosti o poskytnutí dotace, uznatelnost výdajů </w:t>
      </w:r>
      <w:r w:rsidR="00195F0A" w:rsidRPr="00DF7F5A">
        <w:rPr>
          <w:b/>
        </w:rPr>
        <w:t xml:space="preserve">se vztahuje k období </w:t>
      </w:r>
      <w:r w:rsidRPr="00DF7F5A">
        <w:rPr>
          <w:b/>
        </w:rPr>
        <w:t xml:space="preserve">od </w:t>
      </w:r>
      <w:r w:rsidR="00BF110B" w:rsidRPr="00DF7F5A">
        <w:rPr>
          <w:b/>
        </w:rPr>
        <w:t>1.</w:t>
      </w:r>
      <w:r w:rsidR="00943E7A" w:rsidRPr="00DF7F5A">
        <w:rPr>
          <w:b/>
        </w:rPr>
        <w:t xml:space="preserve"> </w:t>
      </w:r>
      <w:r w:rsidR="00BF110B" w:rsidRPr="00DF7F5A">
        <w:rPr>
          <w:b/>
        </w:rPr>
        <w:t>1.</w:t>
      </w:r>
      <w:r w:rsidR="00943E7A" w:rsidRPr="00DF7F5A">
        <w:rPr>
          <w:b/>
        </w:rPr>
        <w:t xml:space="preserve"> </w:t>
      </w:r>
      <w:r w:rsidR="00BF110B" w:rsidRPr="00DF7F5A">
        <w:rPr>
          <w:b/>
        </w:rPr>
        <w:t>20</w:t>
      </w:r>
      <w:r w:rsidR="007C528C" w:rsidRPr="00DF7F5A">
        <w:rPr>
          <w:b/>
        </w:rPr>
        <w:t>2</w:t>
      </w:r>
      <w:r w:rsidR="00D20A7B" w:rsidRPr="00DF7F5A">
        <w:rPr>
          <w:b/>
        </w:rPr>
        <w:t>3</w:t>
      </w:r>
      <w:r w:rsidR="00195F0A" w:rsidRPr="00DF7F5A">
        <w:rPr>
          <w:b/>
        </w:rPr>
        <w:t xml:space="preserve"> do </w:t>
      </w:r>
      <w:r w:rsidR="00E21FC4" w:rsidRPr="00DF7F5A">
        <w:rPr>
          <w:b/>
        </w:rPr>
        <w:t>konce platnosti dokumentace programu</w:t>
      </w:r>
      <w:r w:rsidR="007C528C" w:rsidRPr="00DF7F5A">
        <w:rPr>
          <w:b/>
        </w:rPr>
        <w:t>.</w:t>
      </w:r>
    </w:p>
    <w:bookmarkEnd w:id="2"/>
    <w:p w14:paraId="0669920C" w14:textId="77777777" w:rsidR="001F0CC7" w:rsidRDefault="000E07E4" w:rsidP="00266269">
      <w:pPr>
        <w:tabs>
          <w:tab w:val="left" w:pos="284"/>
        </w:tabs>
        <w:spacing w:after="120"/>
        <w:ind w:left="426"/>
        <w:jc w:val="both"/>
        <w:rPr>
          <w:color w:val="000000"/>
        </w:rPr>
      </w:pPr>
      <w:r w:rsidRPr="00DF7F5A">
        <w:rPr>
          <w:color w:val="000000"/>
        </w:rPr>
        <w:t xml:space="preserve"> </w:t>
      </w:r>
    </w:p>
    <w:p w14:paraId="3F9B42E0" w14:textId="77777777" w:rsidR="005B4523" w:rsidRDefault="005B4523" w:rsidP="00266269">
      <w:pPr>
        <w:tabs>
          <w:tab w:val="left" w:pos="284"/>
        </w:tabs>
        <w:spacing w:after="120"/>
        <w:ind w:left="426"/>
        <w:jc w:val="both"/>
        <w:rPr>
          <w:color w:val="000000"/>
        </w:rPr>
      </w:pPr>
    </w:p>
    <w:p w14:paraId="2A9AA181" w14:textId="77777777" w:rsidR="005B4523" w:rsidRPr="00DF7F5A" w:rsidRDefault="005B4523" w:rsidP="00266269">
      <w:pPr>
        <w:tabs>
          <w:tab w:val="left" w:pos="284"/>
        </w:tabs>
        <w:spacing w:after="120"/>
        <w:ind w:left="426"/>
        <w:jc w:val="both"/>
        <w:rPr>
          <w:color w:val="000000"/>
        </w:rPr>
      </w:pPr>
    </w:p>
    <w:p w14:paraId="1B147D1A" w14:textId="77777777" w:rsidR="00AF1C5E" w:rsidRPr="00DF7F5A" w:rsidRDefault="007C528C" w:rsidP="007C528C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color w:val="000000"/>
          <w:u w:val="single"/>
        </w:rPr>
        <w:lastRenderedPageBreak/>
        <w:t>Veřejná podpora</w:t>
      </w:r>
    </w:p>
    <w:p w14:paraId="1D0EF86C" w14:textId="1B0F3967" w:rsidR="00F40809" w:rsidRPr="00DF7F5A" w:rsidRDefault="00DF7F5A" w:rsidP="00DF7F5A">
      <w:pPr>
        <w:tabs>
          <w:tab w:val="left" w:pos="142"/>
          <w:tab w:val="left" w:pos="284"/>
        </w:tabs>
        <w:spacing w:after="120"/>
        <w:ind w:left="283" w:firstLine="1"/>
        <w:jc w:val="both"/>
        <w:rPr>
          <w:color w:val="000000"/>
        </w:rPr>
      </w:pPr>
      <w:r>
        <w:t xml:space="preserve"> </w:t>
      </w:r>
      <w:r w:rsidR="00F40809" w:rsidRPr="00DF7F5A">
        <w:rPr>
          <w:color w:val="000000"/>
        </w:rPr>
        <w:t xml:space="preserve">Jedná se o podporu poskytování sociálních služeb dle ZSS, které jsou považovány za služby obecného hospodářského zájmu ve smyslu článku 106 odst. 2 Smlouvy o fungování Evropské unie. </w:t>
      </w:r>
    </w:p>
    <w:p w14:paraId="625D1233" w14:textId="77777777" w:rsidR="00F40809" w:rsidRPr="00DF7F5A" w:rsidRDefault="00F40809" w:rsidP="00DF7F5A">
      <w:pPr>
        <w:pStyle w:val="Odstavecseseznamem"/>
        <w:tabs>
          <w:tab w:val="left" w:pos="142"/>
          <w:tab w:val="left" w:pos="284"/>
        </w:tabs>
        <w:spacing w:after="12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Podmínkou poskytnutí podpory je zařazení příslušné sociální služby do některé ze sítí sociálních služeb, a tudíž existence platného a účinného pověřovacího aktu ve smyslu článku 4 Rozhodnutí Komise ze dne 20. 12. 2011 o použití čl. 106 odst. 2 Smlouvy o fungování Evropské unie na státní podporu ve formě vyrovnávací platby za závazek veřejné služby udělené určitým podnikům pověřeným poskytování služeb obecného hospodářského zájmu (2012/21/</w:t>
      </w:r>
      <w:proofErr w:type="gramStart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EU,  </w:t>
      </w:r>
      <w:proofErr w:type="spellStart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Úř</w:t>
      </w:r>
      <w:proofErr w:type="spellEnd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.</w:t>
      </w:r>
      <w:proofErr w:type="gramEnd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věst</w:t>
      </w:r>
      <w:proofErr w:type="spellEnd"/>
      <w:r w:rsidRPr="00DF7F5A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.  L 7, 11. 1. 2012).  </w:t>
      </w:r>
    </w:p>
    <w:p w14:paraId="02BD7AA7" w14:textId="77777777" w:rsidR="005B4523" w:rsidRDefault="00F40809" w:rsidP="00DF7F5A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jc w:val="both"/>
      </w:pPr>
      <w:r w:rsidRPr="00DF7F5A">
        <w:t xml:space="preserve">Podpora poskytnutá v rámci tohoto programu je proto považována za veřejnou podporu slučitelnou s vnitřním trhem EU bez nutnosti předchozí notifikace a představuje nedílnou součást vyrovnávací platby hrazené poskytovateli příslušné sociální služby. Příjemce podpory je povinen zajistit, že pořízená investice z poskytnuté dotace bude využívána pro stanovený účel minimálně po stanovenou dobu udržitelnosti.  </w:t>
      </w:r>
    </w:p>
    <w:p w14:paraId="0C9F727D" w14:textId="701F7AF8" w:rsidR="00AF1C5E" w:rsidRPr="00DF7F5A" w:rsidRDefault="00F40809" w:rsidP="00DF7F5A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jc w:val="both"/>
        <w:rPr>
          <w:color w:val="000000"/>
        </w:rPr>
      </w:pPr>
      <w:r w:rsidRPr="00DF7F5A">
        <w:t xml:space="preserve">      </w:t>
      </w:r>
    </w:p>
    <w:p w14:paraId="5BF7DA62" w14:textId="77777777" w:rsidR="00894E34" w:rsidRPr="00DF7F5A" w:rsidRDefault="007C528C" w:rsidP="007C528C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u w:val="single"/>
        </w:rPr>
      </w:pPr>
      <w:r w:rsidRPr="00DF7F5A">
        <w:rPr>
          <w:b/>
          <w:bCs/>
          <w:color w:val="000000"/>
          <w:u w:val="single"/>
        </w:rPr>
        <w:t>Kritéria pro výběr akcí</w:t>
      </w:r>
    </w:p>
    <w:p w14:paraId="4E81CB8D" w14:textId="77777777" w:rsidR="001F4521" w:rsidRPr="00DF7F5A" w:rsidRDefault="001F4521" w:rsidP="001F4521">
      <w:pPr>
        <w:spacing w:line="276" w:lineRule="auto"/>
        <w:ind w:left="283"/>
        <w:jc w:val="both"/>
        <w:rPr>
          <w:b/>
          <w:color w:val="000000"/>
          <w:highlight w:val="yellow"/>
        </w:rPr>
      </w:pPr>
      <w:r w:rsidRPr="00DF7F5A">
        <w:rPr>
          <w:color w:val="000000"/>
        </w:rPr>
        <w:t>Na poskytnutí dotace není právní nárok. Poskytnutí dotace předchází proces posouzení, hodnocení a výběru akcí. Proces bude probíhat v souladu s Dokumentací programu a</w:t>
      </w:r>
      <w:r w:rsidR="00562A0E" w:rsidRPr="00DF7F5A">
        <w:rPr>
          <w:color w:val="000000"/>
        </w:rPr>
        <w:t> </w:t>
      </w:r>
      <w:r w:rsidRPr="00DF7F5A">
        <w:rPr>
          <w:color w:val="000000"/>
        </w:rPr>
        <w:t xml:space="preserve">zákonem č. 2018/2000 Sb., o rozpočtových pravidlech a o změně některých souvisejících zákonů (rozpočtová pravidla). </w:t>
      </w:r>
      <w:r w:rsidRPr="00DF7F5A">
        <w:rPr>
          <w:b/>
          <w:color w:val="000000"/>
        </w:rPr>
        <w:t xml:space="preserve">Seznam podpořených žádostí o dotaci je omezen alokací výzvy. Zveřejněn bude na </w:t>
      </w:r>
      <w:r w:rsidRPr="00DF7F5A">
        <w:rPr>
          <w:color w:val="000000"/>
        </w:rPr>
        <w:t xml:space="preserve">webových stránkách Ministerstva práce a sociálních věcí </w:t>
      </w:r>
      <w:hyperlink r:id="rId10" w:history="1">
        <w:r w:rsidRPr="00DF7F5A">
          <w:rPr>
            <w:rStyle w:val="Hypertextovodkaz"/>
          </w:rPr>
          <w:t>https://www.mpsv.cz/web/cz/2016-2022-program-013-310-rozvoj-a-obnova-materialne-technicke-zakladny-socialnich-sluzeb</w:t>
        </w:r>
      </w:hyperlink>
      <w:r w:rsidRPr="00DF7F5A">
        <w:rPr>
          <w:color w:val="000000"/>
        </w:rPr>
        <w:t xml:space="preserve">.  </w:t>
      </w:r>
    </w:p>
    <w:p w14:paraId="646AB3EA" w14:textId="77777777" w:rsidR="001F4521" w:rsidRPr="00DF7F5A" w:rsidRDefault="001F4521" w:rsidP="001F4521">
      <w:pPr>
        <w:spacing w:line="276" w:lineRule="auto"/>
        <w:ind w:left="283"/>
        <w:jc w:val="both"/>
        <w:rPr>
          <w:b/>
          <w:color w:val="000000"/>
          <w:highlight w:val="yellow"/>
        </w:rPr>
      </w:pPr>
      <w:r w:rsidRPr="00DF7F5A">
        <w:rPr>
          <w:b/>
          <w:color w:val="000000"/>
          <w:highlight w:val="yellow"/>
        </w:rPr>
        <w:t xml:space="preserve">   </w:t>
      </w:r>
    </w:p>
    <w:p w14:paraId="6C851416" w14:textId="77777777" w:rsidR="001F4521" w:rsidRPr="00DF7F5A" w:rsidRDefault="001F4521" w:rsidP="001F4521">
      <w:pPr>
        <w:spacing w:line="276" w:lineRule="auto"/>
        <w:ind w:left="283"/>
        <w:jc w:val="both"/>
      </w:pPr>
      <w:r w:rsidRPr="00DF7F5A">
        <w:t>Předloženou žádost o poskytnutí dotace nemůže žadatel během posouzení, hodnocení a</w:t>
      </w:r>
      <w:r w:rsidR="00562A0E" w:rsidRPr="00DF7F5A">
        <w:t> </w:t>
      </w:r>
      <w:r w:rsidRPr="00DF7F5A">
        <w:t xml:space="preserve">výběru upravovat, či doplňovat, pokud není vyzván k tomu, aby napravil </w:t>
      </w:r>
      <w:r w:rsidRPr="00DF7F5A">
        <w:rPr>
          <w:u w:val="double"/>
        </w:rPr>
        <w:t>formální nedostatky</w:t>
      </w:r>
      <w:r w:rsidRPr="00DF7F5A">
        <w:rPr>
          <w:u w:val="single"/>
        </w:rPr>
        <w:t>.</w:t>
      </w:r>
      <w:r w:rsidRPr="00DF7F5A">
        <w:t xml:space="preserve"> Žadatel upravuje a doplňuje pouze ty části Žádosti nebo přílohy, které zakládají nedostatek formálního charakteru, není oprávněn měnit jiné části, než ke kterým byl vyzván. </w:t>
      </w:r>
    </w:p>
    <w:p w14:paraId="48608867" w14:textId="77777777" w:rsidR="00C206B3" w:rsidRDefault="00C206B3" w:rsidP="00266269">
      <w:pPr>
        <w:spacing w:after="120"/>
        <w:ind w:left="426"/>
        <w:jc w:val="both"/>
      </w:pPr>
    </w:p>
    <w:p w14:paraId="3A5DAD5D" w14:textId="77777777" w:rsidR="002C4768" w:rsidRPr="00DF7F5A" w:rsidRDefault="002C4768" w:rsidP="00266269">
      <w:pPr>
        <w:pStyle w:val="Nadpis3"/>
        <w:spacing w:after="12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Toc469558352"/>
      <w:r w:rsidRPr="00DF7F5A">
        <w:rPr>
          <w:rFonts w:ascii="Times New Roman" w:hAnsi="Times New Roman"/>
          <w:sz w:val="24"/>
          <w:szCs w:val="24"/>
          <w:u w:val="single"/>
        </w:rPr>
        <w:t>P</w:t>
      </w:r>
      <w:bookmarkEnd w:id="3"/>
      <w:r w:rsidR="00EB2F90" w:rsidRPr="00DF7F5A">
        <w:rPr>
          <w:rFonts w:ascii="Times New Roman" w:hAnsi="Times New Roman"/>
          <w:sz w:val="24"/>
          <w:szCs w:val="24"/>
          <w:u w:val="single"/>
        </w:rPr>
        <w:t>osouzení a hodnocení Žádosti</w:t>
      </w:r>
    </w:p>
    <w:p w14:paraId="36D08960" w14:textId="77777777" w:rsidR="002C4768" w:rsidRPr="00DF7F5A" w:rsidRDefault="002C4768" w:rsidP="00266269">
      <w:pPr>
        <w:numPr>
          <w:ilvl w:val="0"/>
          <w:numId w:val="53"/>
        </w:numPr>
        <w:spacing w:after="120"/>
        <w:ind w:left="426" w:firstLine="0"/>
        <w:jc w:val="both"/>
        <w:rPr>
          <w:u w:val="single"/>
        </w:rPr>
      </w:pPr>
      <w:r w:rsidRPr="00DF7F5A">
        <w:rPr>
          <w:u w:val="single"/>
        </w:rPr>
        <w:t>Věcné posouzení</w:t>
      </w:r>
    </w:p>
    <w:p w14:paraId="2FE0C232" w14:textId="77777777" w:rsidR="003B0432" w:rsidRPr="00DF7F5A" w:rsidRDefault="003B0432" w:rsidP="003B0432">
      <w:pPr>
        <w:pStyle w:val="Odstavecseseznamem"/>
        <w:spacing w:after="120"/>
        <w:jc w:val="both"/>
        <w:rPr>
          <w:rFonts w:ascii="Times New Roman" w:hAnsi="Times New Roman"/>
        </w:rPr>
      </w:pPr>
      <w:r w:rsidRPr="00DF7F5A">
        <w:rPr>
          <w:rFonts w:ascii="Times New Roman" w:hAnsi="Times New Roman"/>
        </w:rPr>
        <w:t xml:space="preserve">Věcným posouzením se rozumí posouzení žádosti po obsahové stránce. Žádost musí být v souladu s cílem a věcným zaměřením výzvy. Musí být podána oprávněným žadatelem v předepsané formě ve stanoveném termínu a v souladu s podmínkami výzvy. </w:t>
      </w:r>
      <w:bookmarkStart w:id="4" w:name="_Hlk43893720"/>
      <w:r w:rsidRPr="00DF7F5A">
        <w:rPr>
          <w:rFonts w:ascii="Times New Roman" w:hAnsi="Times New Roman"/>
        </w:rPr>
        <w:t xml:space="preserve"> </w:t>
      </w:r>
      <w:bookmarkEnd w:id="4"/>
    </w:p>
    <w:p w14:paraId="5C86B7DA" w14:textId="77777777" w:rsidR="003B0432" w:rsidRDefault="003B0432" w:rsidP="003B0432">
      <w:pPr>
        <w:pStyle w:val="Odstavecseseznamem"/>
        <w:jc w:val="both"/>
        <w:rPr>
          <w:rFonts w:ascii="Times New Roman" w:hAnsi="Times New Roman"/>
        </w:rPr>
      </w:pPr>
      <w:r w:rsidRPr="00DF7F5A">
        <w:rPr>
          <w:rFonts w:ascii="Times New Roman" w:hAnsi="Times New Roman"/>
        </w:rPr>
        <w:t xml:space="preserve">Pokud Žádost nesplňuje kritéria věcného posouzení, je vyřazena z dalšího procesu hodnocení, bez možnosti zaslání výzvy k doplnění náležitostí. Žadatel je informován formou usnesení, které bude doručeno prostřednictvím datové schránky. </w:t>
      </w:r>
    </w:p>
    <w:p w14:paraId="4E79FC9A" w14:textId="77777777" w:rsidR="001D47C7" w:rsidRPr="00DF7F5A" w:rsidRDefault="001D47C7" w:rsidP="003B0432">
      <w:pPr>
        <w:pStyle w:val="Odstavecseseznamem"/>
        <w:jc w:val="both"/>
        <w:rPr>
          <w:rFonts w:ascii="Times New Roman" w:hAnsi="Times New Roman"/>
        </w:rPr>
      </w:pPr>
    </w:p>
    <w:p w14:paraId="7932F160" w14:textId="77777777" w:rsidR="00EB2F90" w:rsidRPr="00DF7F5A" w:rsidRDefault="002C4768" w:rsidP="00D6531F">
      <w:pPr>
        <w:numPr>
          <w:ilvl w:val="0"/>
          <w:numId w:val="53"/>
        </w:numPr>
        <w:spacing w:after="120"/>
        <w:jc w:val="both"/>
        <w:rPr>
          <w:u w:val="single"/>
        </w:rPr>
      </w:pPr>
      <w:r w:rsidRPr="00DF7F5A">
        <w:rPr>
          <w:u w:val="single"/>
        </w:rPr>
        <w:t>Formální náležitosti</w:t>
      </w:r>
    </w:p>
    <w:p w14:paraId="71D3F603" w14:textId="3976D88F" w:rsidR="003B0432" w:rsidRPr="00DF7F5A" w:rsidRDefault="003B0432" w:rsidP="003B0432">
      <w:pPr>
        <w:pStyle w:val="Odstavecseseznamem"/>
        <w:spacing w:after="120"/>
        <w:jc w:val="both"/>
        <w:rPr>
          <w:rFonts w:ascii="Times New Roman" w:hAnsi="Times New Roman"/>
        </w:rPr>
      </w:pPr>
      <w:r w:rsidRPr="00DF7F5A">
        <w:rPr>
          <w:rFonts w:ascii="Times New Roman" w:hAnsi="Times New Roman"/>
        </w:rPr>
        <w:t>Formálním posouzením se rozumí posouzení formálních požadavků, což je podepsání žádosti statutárním zástupcem žadatele, případně osobou k podpisu pověřenou na základě plné moci a připojení všech požadovaných příloh žádosti (</w:t>
      </w:r>
      <w:r w:rsidR="00D04D66" w:rsidRPr="00DF7F5A">
        <w:rPr>
          <w:rFonts w:ascii="Times New Roman" w:hAnsi="Times New Roman"/>
        </w:rPr>
        <w:t xml:space="preserve">povinné přílohy: </w:t>
      </w:r>
      <w:r w:rsidRPr="00DF7F5A">
        <w:rPr>
          <w:rFonts w:ascii="Times New Roman" w:hAnsi="Times New Roman"/>
        </w:rPr>
        <w:t>Rozhodnutí o registraci poskytovatele sociálních služeb dle zákona č. 108/2006 Sb., o sociálních službách, ve znění pozdějších předpisů, Prohlášení žadatele, pověření k výkonu služby obecného hospodářského zájmu, Investiční záměr, Indikativní rozpočet). Akceptovány budou pouze přílohy zveřejněné poskytovatelem dotace.</w:t>
      </w:r>
    </w:p>
    <w:p w14:paraId="6B91B724" w14:textId="77777777" w:rsidR="003B0432" w:rsidRPr="00DF7F5A" w:rsidRDefault="003B0432" w:rsidP="003B0432">
      <w:pPr>
        <w:pStyle w:val="Odstavecseseznamem"/>
        <w:jc w:val="both"/>
        <w:rPr>
          <w:rFonts w:ascii="Times New Roman" w:hAnsi="Times New Roman"/>
        </w:rPr>
      </w:pPr>
      <w:r w:rsidRPr="00DF7F5A">
        <w:rPr>
          <w:rFonts w:ascii="Times New Roman" w:hAnsi="Times New Roman"/>
        </w:rPr>
        <w:t xml:space="preserve">Nesplní-li Žádost při kontrole formálních náležitostí jedno či více kritérií, je žadatel vyzván k doplnění Žádosti. </w:t>
      </w:r>
      <w:r w:rsidRPr="005B4523">
        <w:rPr>
          <w:rFonts w:ascii="Times New Roman" w:hAnsi="Times New Roman"/>
          <w:u w:val="single"/>
        </w:rPr>
        <w:t xml:space="preserve">Pokud žadatel </w:t>
      </w:r>
      <w:proofErr w:type="gramStart"/>
      <w:r w:rsidRPr="005B4523">
        <w:rPr>
          <w:rFonts w:ascii="Times New Roman" w:hAnsi="Times New Roman"/>
          <w:u w:val="single"/>
        </w:rPr>
        <w:t>nedoloží</w:t>
      </w:r>
      <w:proofErr w:type="gramEnd"/>
      <w:r w:rsidRPr="005B4523">
        <w:rPr>
          <w:rFonts w:ascii="Times New Roman" w:hAnsi="Times New Roman"/>
          <w:u w:val="single"/>
        </w:rPr>
        <w:t xml:space="preserve"> požadované doplnění Žádosti, bude Žádost vyřazena z dalšího hodnocení.</w:t>
      </w:r>
    </w:p>
    <w:p w14:paraId="3262F759" w14:textId="77777777" w:rsidR="002C4768" w:rsidRPr="00DF7F5A" w:rsidRDefault="002C4768" w:rsidP="00266269">
      <w:pPr>
        <w:numPr>
          <w:ilvl w:val="0"/>
          <w:numId w:val="53"/>
        </w:numPr>
        <w:spacing w:after="120"/>
        <w:ind w:left="426" w:firstLine="0"/>
        <w:jc w:val="both"/>
        <w:rPr>
          <w:u w:val="single"/>
        </w:rPr>
      </w:pPr>
      <w:r w:rsidRPr="00DF7F5A">
        <w:rPr>
          <w:u w:val="single"/>
        </w:rPr>
        <w:t xml:space="preserve">Technicko-ekonomické posouzení </w:t>
      </w:r>
    </w:p>
    <w:p w14:paraId="48FEB2B7" w14:textId="0CC10E6A" w:rsidR="00D04D66" w:rsidRPr="00DF7F5A" w:rsidRDefault="00D04D66" w:rsidP="001D47C7">
      <w:pPr>
        <w:pStyle w:val="Odstavecseseznamem"/>
        <w:jc w:val="both"/>
        <w:rPr>
          <w:rFonts w:ascii="Times New Roman" w:hAnsi="Times New Roman"/>
        </w:rPr>
      </w:pPr>
      <w:r w:rsidRPr="00DF7F5A">
        <w:rPr>
          <w:rFonts w:ascii="Times New Roman" w:hAnsi="Times New Roman"/>
        </w:rPr>
        <w:t xml:space="preserve">Předmětem posouzení </w:t>
      </w:r>
      <w:r w:rsidR="00FE7685" w:rsidRPr="00DF7F5A">
        <w:rPr>
          <w:rFonts w:ascii="Times New Roman" w:hAnsi="Times New Roman"/>
        </w:rPr>
        <w:t>technicko</w:t>
      </w:r>
      <w:r w:rsidR="00FE7685">
        <w:rPr>
          <w:rFonts w:ascii="Times New Roman" w:hAnsi="Times New Roman"/>
        </w:rPr>
        <w:t>-</w:t>
      </w:r>
      <w:r w:rsidR="00FE7685" w:rsidRPr="00DF7F5A">
        <w:rPr>
          <w:rFonts w:ascii="Times New Roman" w:hAnsi="Times New Roman"/>
        </w:rPr>
        <w:t>ekonomického</w:t>
      </w:r>
      <w:r w:rsidR="00663614" w:rsidRPr="00DF7F5A">
        <w:rPr>
          <w:rFonts w:ascii="Times New Roman" w:hAnsi="Times New Roman"/>
        </w:rPr>
        <w:t xml:space="preserve"> je</w:t>
      </w:r>
      <w:r w:rsidRPr="00DF7F5A">
        <w:rPr>
          <w:rFonts w:ascii="Times New Roman" w:hAnsi="Times New Roman"/>
        </w:rPr>
        <w:t xml:space="preserve"> připravenost akce, rozsah naplnění cílů výzvy a rozsah odstranění bariér objektu. Nenaplnění jednoho nebo více hodnotících </w:t>
      </w:r>
      <w:r w:rsidR="00FE7685" w:rsidRPr="00DF7F5A">
        <w:rPr>
          <w:rFonts w:ascii="Times New Roman" w:hAnsi="Times New Roman"/>
        </w:rPr>
        <w:t>technicko</w:t>
      </w:r>
      <w:r w:rsidR="00FE7685">
        <w:rPr>
          <w:rFonts w:ascii="Times New Roman" w:hAnsi="Times New Roman"/>
        </w:rPr>
        <w:t>-</w:t>
      </w:r>
      <w:r w:rsidR="00FE7685" w:rsidRPr="00DF7F5A">
        <w:rPr>
          <w:rFonts w:ascii="Times New Roman" w:hAnsi="Times New Roman"/>
        </w:rPr>
        <w:t>ekonomických</w:t>
      </w:r>
      <w:r w:rsidRPr="00DF7F5A">
        <w:rPr>
          <w:rFonts w:ascii="Times New Roman" w:hAnsi="Times New Roman"/>
        </w:rPr>
        <w:t xml:space="preserve"> kritérií není důvodem pro vyřazení žádosti z hodnocení.</w:t>
      </w:r>
    </w:p>
    <w:p w14:paraId="19B7D465" w14:textId="77777777" w:rsidR="002C4768" w:rsidRPr="00DF7F5A" w:rsidRDefault="00CC6171" w:rsidP="00D04D66">
      <w:pPr>
        <w:numPr>
          <w:ilvl w:val="0"/>
          <w:numId w:val="53"/>
        </w:numPr>
        <w:spacing w:after="120"/>
        <w:ind w:left="425" w:firstLine="0"/>
        <w:contextualSpacing/>
        <w:jc w:val="both"/>
        <w:rPr>
          <w:u w:val="single"/>
        </w:rPr>
      </w:pPr>
      <w:r w:rsidRPr="00DF7F5A">
        <w:rPr>
          <w:u w:val="single"/>
        </w:rPr>
        <w:t xml:space="preserve">Posouzení </w:t>
      </w:r>
      <w:r w:rsidR="00BF110B" w:rsidRPr="00DF7F5A">
        <w:rPr>
          <w:u w:val="single"/>
        </w:rPr>
        <w:t>sociálního hlediska</w:t>
      </w:r>
    </w:p>
    <w:p w14:paraId="3B6CF6EF" w14:textId="367F3FA7" w:rsidR="00D04D66" w:rsidRPr="00DF7F5A" w:rsidRDefault="00D04D66" w:rsidP="00D04D66">
      <w:pPr>
        <w:pStyle w:val="Odstavecseseznamem"/>
        <w:rPr>
          <w:rFonts w:ascii="Times New Roman" w:hAnsi="Times New Roman"/>
        </w:rPr>
      </w:pPr>
      <w:r w:rsidRPr="00DF7F5A">
        <w:rPr>
          <w:rFonts w:ascii="Times New Roman" w:hAnsi="Times New Roman"/>
        </w:rPr>
        <w:t xml:space="preserve">V rámci hodnocení sociálního hlediska je posuzovaná specifická </w:t>
      </w:r>
      <w:r w:rsidR="00663614" w:rsidRPr="00DF7F5A">
        <w:rPr>
          <w:rFonts w:ascii="Times New Roman" w:hAnsi="Times New Roman"/>
        </w:rPr>
        <w:t xml:space="preserve">cílová </w:t>
      </w:r>
      <w:r w:rsidRPr="00DF7F5A">
        <w:rPr>
          <w:rFonts w:ascii="Times New Roman" w:hAnsi="Times New Roman"/>
        </w:rPr>
        <w:t>skupina a kapacita sociální služby.</w:t>
      </w:r>
    </w:p>
    <w:p w14:paraId="36F4FB22" w14:textId="77777777" w:rsidR="00D04D66" w:rsidRPr="00DF7F5A" w:rsidRDefault="00D04D66" w:rsidP="00D04D66">
      <w:pPr>
        <w:pStyle w:val="Odstavecseseznamem"/>
        <w:rPr>
          <w:rFonts w:ascii="Times New Roman" w:hAnsi="Times New Roman"/>
        </w:rPr>
      </w:pPr>
    </w:p>
    <w:p w14:paraId="2E11EFA9" w14:textId="77777777" w:rsidR="002C4768" w:rsidRPr="00DF7F5A" w:rsidRDefault="002C4768" w:rsidP="00195F0A">
      <w:pPr>
        <w:spacing w:after="120"/>
        <w:ind w:left="426"/>
        <w:jc w:val="both"/>
      </w:pPr>
      <w:r w:rsidRPr="00DF7F5A">
        <w:t>Pokud Žádost nesplňuje kritéria věcného posouzení, je vyřazena z dalšího procesu</w:t>
      </w:r>
      <w:r w:rsidR="00195F0A" w:rsidRPr="00DF7F5A">
        <w:t xml:space="preserve"> </w:t>
      </w:r>
      <w:r w:rsidRPr="00DF7F5A">
        <w:t>hodnocení</w:t>
      </w:r>
      <w:r w:rsidR="00B23CA4" w:rsidRPr="00DF7F5A">
        <w:t>.</w:t>
      </w:r>
      <w:r w:rsidRPr="00DF7F5A">
        <w:t xml:space="preserve"> Žadatel je informován formou usnesení</w:t>
      </w:r>
      <w:r w:rsidR="00D156B6" w:rsidRPr="00DF7F5A">
        <w:t>.</w:t>
      </w:r>
    </w:p>
    <w:p w14:paraId="0123F5D3" w14:textId="35CD0A7F" w:rsidR="00D6531F" w:rsidRPr="00DF7F5A" w:rsidRDefault="000B26D6" w:rsidP="00D6531F">
      <w:pPr>
        <w:spacing w:line="276" w:lineRule="auto"/>
        <w:ind w:left="426"/>
        <w:jc w:val="both"/>
        <w:rPr>
          <w:color w:val="000000"/>
        </w:rPr>
      </w:pPr>
      <w:r w:rsidRPr="00DF7F5A">
        <w:rPr>
          <w:noProof/>
          <w:color w:val="000000"/>
        </w:rPr>
        <w:drawing>
          <wp:anchor distT="0" distB="0" distL="114300" distR="114300" simplePos="0" relativeHeight="251660800" behindDoc="0" locked="1" layoutInCell="1" allowOverlap="1" wp14:anchorId="2147FE8E" wp14:editId="5C875552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890905" cy="1085850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31F" w:rsidRPr="00DF7F5A">
        <w:rPr>
          <w:color w:val="000000"/>
        </w:rPr>
        <w:t>Jednotlivá posuzovaná kritéria jsou uvedená v příloze č. 1 této výzvy. Podrobnější informace o posouzení, hodnocení a výběru jsou uvedeny v Dokumentaci programu na</w:t>
      </w:r>
      <w:r w:rsidR="008914BD" w:rsidRPr="00DF7F5A">
        <w:rPr>
          <w:color w:val="000000"/>
        </w:rPr>
        <w:t> </w:t>
      </w:r>
      <w:r w:rsidR="00D6531F" w:rsidRPr="00DF7F5A">
        <w:rPr>
          <w:color w:val="000000"/>
        </w:rPr>
        <w:t xml:space="preserve">webu </w:t>
      </w:r>
      <w:hyperlink r:id="rId11" w:history="1">
        <w:r w:rsidR="00D6531F" w:rsidRPr="00DF7F5A">
          <w:rPr>
            <w:rStyle w:val="Hypertextovodkaz"/>
          </w:rPr>
          <w:t>https://www.mpsv.cz/web/cz/dokumentace-programu-prilohy-013-310</w:t>
        </w:r>
      </w:hyperlink>
      <w:r w:rsidR="00D6531F" w:rsidRPr="00DF7F5A">
        <w:rPr>
          <w:color w:val="000000"/>
        </w:rPr>
        <w:t xml:space="preserve">. </w:t>
      </w:r>
    </w:p>
    <w:p w14:paraId="5B9A4172" w14:textId="77777777" w:rsidR="00D6531F" w:rsidRPr="00DF7F5A" w:rsidRDefault="00D6531F" w:rsidP="00D6531F">
      <w:pPr>
        <w:spacing w:line="276" w:lineRule="auto"/>
        <w:ind w:left="426"/>
        <w:jc w:val="both"/>
        <w:rPr>
          <w:color w:val="000000"/>
        </w:rPr>
      </w:pPr>
    </w:p>
    <w:p w14:paraId="593331D4" w14:textId="77777777" w:rsidR="00894E34" w:rsidRPr="00DF7F5A" w:rsidRDefault="00D6531F" w:rsidP="00D6531F">
      <w:pPr>
        <w:numPr>
          <w:ilvl w:val="0"/>
          <w:numId w:val="56"/>
        </w:numPr>
        <w:spacing w:after="120"/>
        <w:jc w:val="both"/>
        <w:rPr>
          <w:b/>
          <w:bCs/>
          <w:caps/>
          <w:color w:val="000000"/>
          <w:u w:val="single"/>
        </w:rPr>
      </w:pPr>
      <w:r w:rsidRPr="00DF7F5A">
        <w:rPr>
          <w:b/>
          <w:bCs/>
          <w:color w:val="000000"/>
          <w:u w:val="single"/>
        </w:rPr>
        <w:t>Forma a způsob podání žádosti o poskytnutí dotace</w:t>
      </w:r>
    </w:p>
    <w:p w14:paraId="1C0B67A9" w14:textId="77777777" w:rsidR="00D6531F" w:rsidRDefault="00D6531F" w:rsidP="003D6457">
      <w:pPr>
        <w:spacing w:line="276" w:lineRule="auto"/>
        <w:ind w:left="426"/>
        <w:jc w:val="both"/>
      </w:pPr>
      <w:r w:rsidRPr="00DF7F5A">
        <w:t xml:space="preserve">Elektronické podání prostřednictvím IS EDS na adrese: </w:t>
      </w:r>
      <w:hyperlink r:id="rId12" w:history="1">
        <w:r w:rsidRPr="00DF7F5A">
          <w:rPr>
            <w:rStyle w:val="Hypertextovodkaz"/>
          </w:rPr>
          <w:t>https://isprofin.mfcr.cz/rispf</w:t>
        </w:r>
      </w:hyperlink>
      <w:r w:rsidRPr="00DF7F5A">
        <w:t xml:space="preserve">. Povinné      přílohy žádosti o dotaci jsou dostupné z </w:t>
      </w:r>
      <w:hyperlink r:id="rId13" w:history="1">
        <w:r w:rsidR="00A148E3" w:rsidRPr="00DF7F5A">
          <w:rPr>
            <w:rStyle w:val="Hypertextovodkaz"/>
          </w:rPr>
          <w:t>https://www.mpsv.cz/web/cz/vyzvy-programu-013-310</w:t>
        </w:r>
      </w:hyperlink>
      <w:r w:rsidRPr="00DF7F5A">
        <w:t xml:space="preserve">. </w:t>
      </w:r>
    </w:p>
    <w:p w14:paraId="7C948978" w14:textId="65381D77" w:rsidR="00E73B61" w:rsidRPr="00DF7F5A" w:rsidRDefault="00AF00D7" w:rsidP="00195F0A">
      <w:pPr>
        <w:pStyle w:val="odstavec"/>
        <w:spacing w:after="120"/>
        <w:rPr>
          <w:rFonts w:ascii="Times New Roman" w:hAnsi="Times New Roman" w:cs="Times New Roman"/>
          <w:sz w:val="24"/>
          <w:szCs w:val="24"/>
        </w:rPr>
      </w:pPr>
      <w:r w:rsidRPr="00DF7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AC0F2" w14:textId="4DC44F03" w:rsidR="00D6531F" w:rsidRPr="00DF7F5A" w:rsidRDefault="00D6531F" w:rsidP="00D6531F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  <w:r w:rsidRPr="00DF7F5A">
        <w:rPr>
          <w:rFonts w:ascii="Times New Roman" w:hAnsi="Times New Roman"/>
          <w:bCs/>
          <w:iCs w:val="0"/>
          <w:spacing w:val="0"/>
          <w:sz w:val="24"/>
        </w:rPr>
        <w:t xml:space="preserve">Způsob podání </w:t>
      </w:r>
    </w:p>
    <w:p w14:paraId="3F78E399" w14:textId="77777777" w:rsidR="00D6531F" w:rsidRPr="00DF7F5A" w:rsidRDefault="00D6531F" w:rsidP="00D6531F">
      <w:pPr>
        <w:spacing w:line="276" w:lineRule="auto"/>
        <w:ind w:left="284"/>
        <w:jc w:val="both"/>
      </w:pPr>
      <w:r w:rsidRPr="00DF7F5A">
        <w:t xml:space="preserve">Žádost o poskytnutí dotace (dále jen „Žádost“), včetně povinných příloh, musí být podána prostřednictvím IS EDS a následně doručena prostřednictvím IS datových schránek (ve lhůtě </w:t>
      </w:r>
      <w:r w:rsidRPr="00DF7F5A">
        <w:rPr>
          <w:b/>
          <w:u w:val="single"/>
        </w:rPr>
        <w:t>do 5 kalendářních dnů</w:t>
      </w:r>
      <w:r w:rsidRPr="00DF7F5A">
        <w:t xml:space="preserve"> od podání elektronické žádosti v IS EDS) na adresu datová schránka: sc9aavg, MPSV, Na Poříčním právu 1, 128 01 Praha 2, </w:t>
      </w:r>
      <w:r w:rsidRPr="00DF7F5A">
        <w:rPr>
          <w:b/>
          <w:u w:val="single"/>
        </w:rPr>
        <w:t>k rukám odboru 61</w:t>
      </w:r>
      <w:r w:rsidRPr="00DF7F5A">
        <w:t xml:space="preserve">. Pro určení termínu doručení žádosti je rozhodující doručení do datové schránky podatelny MPSV. Jiný </w:t>
      </w:r>
      <w:r w:rsidRPr="00DF7F5A">
        <w:lastRenderedPageBreak/>
        <w:t>způsob doručení nebude akceptován. Pro žadatele vyplývá povinnost zřízení datové schránky.</w:t>
      </w:r>
    </w:p>
    <w:p w14:paraId="1BC03CB3" w14:textId="77777777" w:rsidR="00D6531F" w:rsidRPr="00DF7F5A" w:rsidRDefault="00D6531F" w:rsidP="00D6531F">
      <w:pPr>
        <w:pStyle w:val="odstavec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569E2" w14:textId="77777777" w:rsidR="00D6531F" w:rsidRPr="00DF7F5A" w:rsidRDefault="00D6531F" w:rsidP="00D6531F">
      <w:pPr>
        <w:pStyle w:val="Podnadpis"/>
        <w:spacing w:after="120" w:line="276" w:lineRule="auto"/>
        <w:ind w:firstLine="284"/>
        <w:rPr>
          <w:rFonts w:ascii="Times New Roman" w:hAnsi="Times New Roman"/>
          <w:bCs/>
          <w:iCs w:val="0"/>
          <w:spacing w:val="0"/>
          <w:sz w:val="24"/>
        </w:rPr>
      </w:pPr>
      <w:r w:rsidRPr="00DF7F5A">
        <w:rPr>
          <w:rFonts w:ascii="Times New Roman" w:hAnsi="Times New Roman"/>
          <w:bCs/>
          <w:iCs w:val="0"/>
          <w:spacing w:val="0"/>
          <w:sz w:val="24"/>
        </w:rPr>
        <w:t>Forma podání</w:t>
      </w:r>
    </w:p>
    <w:p w14:paraId="541BC82F" w14:textId="77777777" w:rsidR="00D6531F" w:rsidRPr="00DF7F5A" w:rsidRDefault="00D6531F" w:rsidP="00D6531F">
      <w:pPr>
        <w:spacing w:line="276" w:lineRule="auto"/>
        <w:ind w:left="284"/>
        <w:jc w:val="both"/>
      </w:pPr>
      <w:r w:rsidRPr="00DF7F5A">
        <w:t>Žádost, včetně povinných příloh</w:t>
      </w:r>
      <w:r w:rsidRPr="00DF7F5A">
        <w:rPr>
          <w:rStyle w:val="Znakapoznpodarou"/>
        </w:rPr>
        <w:footnoteReference w:id="3"/>
      </w:r>
      <w:r w:rsidRPr="00DF7F5A">
        <w:t xml:space="preserve">, musí být podána elektronicky prostřednictvím IS EDS a následně ve stanoveném termínu do 5 kalendářních dnů od podání v IS EDS doručena prostřednictvím IS datových schránek na MPSV. </w:t>
      </w:r>
      <w:r w:rsidRPr="00DF7F5A">
        <w:rPr>
          <w:u w:val="double"/>
        </w:rPr>
        <w:t>Tištěná verze Žádosti, musí být identická s elektronickou verzí (tj. vygenerovaná z IS EDS), přičemž v případě odlišností nebude Žádost akceptována a bude vyřazena jako nepodaná</w:t>
      </w:r>
      <w:r w:rsidRPr="00DF7F5A">
        <w:t>. Tištěná verze Žádosti bude podána bez příloh a potvrzuje elektronické podání do IS EDS. Žádost podepisuje statutární zástupce žadatele, případně osoba k podpisu pověřená na základě plné moci</w:t>
      </w:r>
      <w:r w:rsidRPr="00DF7F5A">
        <w:rPr>
          <w:rStyle w:val="Znakapoznpodarou"/>
        </w:rPr>
        <w:footnoteReference w:id="4"/>
      </w:r>
      <w:r w:rsidRPr="00DF7F5A">
        <w:t>. Plná moc musí obsahovat informace kdo je kým pověřen, co je předmětem a v jakém rozsahu, dobu účinnosti a zániku.</w:t>
      </w:r>
    </w:p>
    <w:p w14:paraId="03F0CC06" w14:textId="77777777" w:rsidR="00FE7685" w:rsidRPr="00DF7F5A" w:rsidRDefault="00FE7685" w:rsidP="00266269">
      <w:pPr>
        <w:pStyle w:val="odstavec"/>
        <w:spacing w:after="120"/>
        <w:ind w:left="426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2C715F62" w14:textId="77777777" w:rsidR="00894E34" w:rsidRPr="00DF7F5A" w:rsidRDefault="005C6642" w:rsidP="005C6642">
      <w:pPr>
        <w:pStyle w:val="odstavec"/>
        <w:numPr>
          <w:ilvl w:val="0"/>
          <w:numId w:val="56"/>
        </w:numPr>
        <w:spacing w:after="12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</w:pPr>
      <w:r w:rsidRPr="00DF7F5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Termíny podání žádosti</w:t>
      </w:r>
    </w:p>
    <w:p w14:paraId="14650C25" w14:textId="13B27BF3" w:rsidR="00804EAC" w:rsidRPr="00DF7F5A" w:rsidRDefault="00804EAC" w:rsidP="00736EAB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color w:val="000000"/>
        </w:rPr>
      </w:pPr>
      <w:r w:rsidRPr="00DF7F5A">
        <w:rPr>
          <w:b/>
          <w:color w:val="000000"/>
        </w:rPr>
        <w:t xml:space="preserve">Datum </w:t>
      </w:r>
      <w:r w:rsidR="006C4B1C" w:rsidRPr="00DF7F5A">
        <w:rPr>
          <w:b/>
          <w:color w:val="000000"/>
        </w:rPr>
        <w:t xml:space="preserve">a čas </w:t>
      </w:r>
      <w:r w:rsidR="00C11187" w:rsidRPr="00DF7F5A">
        <w:rPr>
          <w:b/>
          <w:color w:val="000000"/>
        </w:rPr>
        <w:t>zveřejnění</w:t>
      </w:r>
      <w:r w:rsidRPr="00DF7F5A">
        <w:rPr>
          <w:b/>
          <w:color w:val="000000"/>
        </w:rPr>
        <w:t xml:space="preserve"> </w:t>
      </w:r>
      <w:proofErr w:type="gramStart"/>
      <w:r w:rsidRPr="00DF7F5A">
        <w:rPr>
          <w:b/>
          <w:color w:val="000000"/>
        </w:rPr>
        <w:t xml:space="preserve">výzvy  </w:t>
      </w:r>
      <w:r w:rsidR="00D75D66" w:rsidRPr="00DF7F5A">
        <w:rPr>
          <w:b/>
          <w:color w:val="000000"/>
        </w:rPr>
        <w:tab/>
      </w:r>
      <w:proofErr w:type="gramEnd"/>
      <w:r w:rsidR="007A1F10">
        <w:rPr>
          <w:b/>
          <w:color w:val="000000"/>
        </w:rPr>
        <w:t>14</w:t>
      </w:r>
      <w:r w:rsidR="00D04D66" w:rsidRPr="00DF7F5A">
        <w:rPr>
          <w:b/>
          <w:color w:val="000000"/>
        </w:rPr>
        <w:t>.0</w:t>
      </w:r>
      <w:r w:rsidR="007A1F10">
        <w:rPr>
          <w:b/>
          <w:color w:val="000000"/>
        </w:rPr>
        <w:t>6</w:t>
      </w:r>
      <w:r w:rsidR="00D258ED" w:rsidRPr="00DF7F5A">
        <w:rPr>
          <w:b/>
          <w:color w:val="000000"/>
        </w:rPr>
        <w:t>.</w:t>
      </w:r>
      <w:r w:rsidR="00250AD2" w:rsidRPr="00DF7F5A">
        <w:rPr>
          <w:b/>
          <w:color w:val="000000"/>
        </w:rPr>
        <w:t xml:space="preserve"> </w:t>
      </w:r>
      <w:r w:rsidR="0026057E" w:rsidRPr="00DF7F5A">
        <w:rPr>
          <w:b/>
          <w:color w:val="000000"/>
        </w:rPr>
        <w:t>202</w:t>
      </w:r>
      <w:r w:rsidR="00D20A7B" w:rsidRPr="00DF7F5A">
        <w:rPr>
          <w:b/>
          <w:color w:val="000000"/>
        </w:rPr>
        <w:t>4</w:t>
      </w:r>
      <w:r w:rsidR="00A325C4" w:rsidRPr="00DF7F5A">
        <w:rPr>
          <w:b/>
          <w:color w:val="000000"/>
        </w:rPr>
        <w:t xml:space="preserve"> </w:t>
      </w:r>
    </w:p>
    <w:p w14:paraId="038F9D3E" w14:textId="4149D00D" w:rsidR="00097176" w:rsidRPr="00DF7F5A" w:rsidRDefault="006C4B1C" w:rsidP="00736EAB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i/>
          <w:color w:val="000000"/>
        </w:rPr>
      </w:pPr>
      <w:r w:rsidRPr="00DF7F5A">
        <w:rPr>
          <w:b/>
          <w:color w:val="000000"/>
        </w:rPr>
        <w:t>Datum a čas z</w:t>
      </w:r>
      <w:r w:rsidR="00097176" w:rsidRPr="00DF7F5A">
        <w:rPr>
          <w:b/>
          <w:color w:val="000000"/>
        </w:rPr>
        <w:t xml:space="preserve">ahájení příjmu </w:t>
      </w:r>
      <w:proofErr w:type="gramStart"/>
      <w:r w:rsidR="00097176" w:rsidRPr="00DF7F5A">
        <w:rPr>
          <w:b/>
          <w:color w:val="000000"/>
        </w:rPr>
        <w:t xml:space="preserve">žádostí </w:t>
      </w:r>
      <w:r w:rsidR="001B2F4D" w:rsidRPr="00DF7F5A">
        <w:rPr>
          <w:b/>
          <w:color w:val="000000"/>
        </w:rPr>
        <w:t xml:space="preserve"> </w:t>
      </w:r>
      <w:r w:rsidR="00736EAB" w:rsidRPr="00DF7F5A">
        <w:rPr>
          <w:b/>
          <w:color w:val="000000"/>
        </w:rPr>
        <w:tab/>
      </w:r>
      <w:proofErr w:type="gramEnd"/>
      <w:r w:rsidR="007A1F10">
        <w:rPr>
          <w:b/>
          <w:color w:val="000000"/>
        </w:rPr>
        <w:t>26</w:t>
      </w:r>
      <w:r w:rsidR="005E6162" w:rsidRPr="00DF7F5A">
        <w:rPr>
          <w:b/>
          <w:color w:val="000000"/>
        </w:rPr>
        <w:t xml:space="preserve">. </w:t>
      </w:r>
      <w:r w:rsidR="0026057E" w:rsidRPr="00DF7F5A">
        <w:rPr>
          <w:b/>
          <w:color w:val="000000"/>
        </w:rPr>
        <w:t>0</w:t>
      </w:r>
      <w:r w:rsidR="00663614" w:rsidRPr="00DF7F5A">
        <w:rPr>
          <w:b/>
          <w:color w:val="000000"/>
        </w:rPr>
        <w:t>6</w:t>
      </w:r>
      <w:r w:rsidR="005E6162" w:rsidRPr="00DF7F5A">
        <w:rPr>
          <w:b/>
          <w:color w:val="000000"/>
        </w:rPr>
        <w:t>.</w:t>
      </w:r>
      <w:r w:rsidR="0026057E" w:rsidRPr="00DF7F5A">
        <w:rPr>
          <w:b/>
          <w:color w:val="000000"/>
        </w:rPr>
        <w:t>202</w:t>
      </w:r>
      <w:r w:rsidR="00D20A7B" w:rsidRPr="00DF7F5A">
        <w:rPr>
          <w:b/>
          <w:color w:val="000000"/>
        </w:rPr>
        <w:t>4</w:t>
      </w:r>
      <w:r w:rsidR="005E6162" w:rsidRPr="00DF7F5A">
        <w:rPr>
          <w:b/>
          <w:color w:val="000000"/>
        </w:rPr>
        <w:t xml:space="preserve"> </w:t>
      </w:r>
      <w:r w:rsidR="0026057E" w:rsidRPr="00DF7F5A">
        <w:rPr>
          <w:b/>
          <w:color w:val="000000"/>
        </w:rPr>
        <w:t xml:space="preserve"> </w:t>
      </w:r>
      <w:r w:rsidR="00A325C4" w:rsidRPr="00DF7F5A">
        <w:rPr>
          <w:b/>
          <w:color w:val="000000"/>
        </w:rPr>
        <w:t xml:space="preserve">od </w:t>
      </w:r>
      <w:r w:rsidR="000A4A68" w:rsidRPr="00DF7F5A">
        <w:rPr>
          <w:b/>
          <w:color w:val="000000"/>
        </w:rPr>
        <w:t>0</w:t>
      </w:r>
      <w:r w:rsidR="00180EF4" w:rsidRPr="00DF7F5A">
        <w:rPr>
          <w:b/>
          <w:color w:val="000000"/>
        </w:rPr>
        <w:t>:00</w:t>
      </w:r>
      <w:r w:rsidR="00A325C4" w:rsidRPr="00DF7F5A">
        <w:rPr>
          <w:b/>
          <w:color w:val="000000"/>
        </w:rPr>
        <w:t xml:space="preserve"> hodin</w:t>
      </w:r>
    </w:p>
    <w:p w14:paraId="37901709" w14:textId="26E5BB52" w:rsidR="006853E0" w:rsidRPr="00DF7F5A" w:rsidRDefault="006C4B1C" w:rsidP="00736EAB">
      <w:pPr>
        <w:tabs>
          <w:tab w:val="left" w:pos="4820"/>
        </w:tabs>
        <w:autoSpaceDE w:val="0"/>
        <w:autoSpaceDN w:val="0"/>
        <w:adjustRightInd w:val="0"/>
        <w:spacing w:after="120"/>
        <w:ind w:left="426"/>
        <w:jc w:val="both"/>
        <w:rPr>
          <w:b/>
          <w:i/>
          <w:color w:val="000000"/>
        </w:rPr>
      </w:pPr>
      <w:r w:rsidRPr="00DF7F5A">
        <w:rPr>
          <w:b/>
          <w:color w:val="000000"/>
        </w:rPr>
        <w:t xml:space="preserve">Datum a čas ukončení </w:t>
      </w:r>
      <w:r w:rsidR="006853E0" w:rsidRPr="00DF7F5A">
        <w:rPr>
          <w:b/>
          <w:color w:val="000000"/>
        </w:rPr>
        <w:t>příjmu žádostí</w:t>
      </w:r>
      <w:r w:rsidR="00180EF4" w:rsidRPr="00DF7F5A">
        <w:rPr>
          <w:b/>
          <w:color w:val="000000"/>
        </w:rPr>
        <w:t xml:space="preserve"> </w:t>
      </w:r>
      <w:r w:rsidR="00D75D66" w:rsidRPr="00DF7F5A">
        <w:rPr>
          <w:b/>
          <w:color w:val="000000"/>
        </w:rPr>
        <w:tab/>
      </w:r>
      <w:r w:rsidR="001D47C7">
        <w:rPr>
          <w:b/>
          <w:color w:val="000000"/>
        </w:rPr>
        <w:t>02</w:t>
      </w:r>
      <w:r w:rsidR="005E6162" w:rsidRPr="00DF7F5A">
        <w:rPr>
          <w:b/>
          <w:color w:val="000000"/>
        </w:rPr>
        <w:t xml:space="preserve">. </w:t>
      </w:r>
      <w:r w:rsidR="0026057E" w:rsidRPr="00DF7F5A">
        <w:rPr>
          <w:b/>
          <w:color w:val="000000"/>
        </w:rPr>
        <w:t>0</w:t>
      </w:r>
      <w:r w:rsidR="00663614" w:rsidRPr="00DF7F5A">
        <w:rPr>
          <w:b/>
          <w:color w:val="000000"/>
        </w:rPr>
        <w:t>9</w:t>
      </w:r>
      <w:r w:rsidR="005E6162" w:rsidRPr="00DF7F5A">
        <w:rPr>
          <w:b/>
          <w:color w:val="000000"/>
        </w:rPr>
        <w:t xml:space="preserve">. </w:t>
      </w:r>
      <w:proofErr w:type="gramStart"/>
      <w:r w:rsidR="0026057E" w:rsidRPr="00DF7F5A">
        <w:rPr>
          <w:b/>
          <w:color w:val="000000"/>
        </w:rPr>
        <w:t>202</w:t>
      </w:r>
      <w:r w:rsidR="00D20A7B" w:rsidRPr="00DF7F5A">
        <w:rPr>
          <w:b/>
          <w:color w:val="000000"/>
        </w:rPr>
        <w:t>4</w:t>
      </w:r>
      <w:r w:rsidR="005E6162" w:rsidRPr="00DF7F5A">
        <w:rPr>
          <w:b/>
          <w:color w:val="000000"/>
        </w:rPr>
        <w:t xml:space="preserve"> </w:t>
      </w:r>
      <w:r w:rsidR="00574B33" w:rsidRPr="00DF7F5A">
        <w:rPr>
          <w:b/>
          <w:color w:val="000000"/>
        </w:rPr>
        <w:t xml:space="preserve"> </w:t>
      </w:r>
      <w:r w:rsidR="001A0A80" w:rsidRPr="00DF7F5A">
        <w:rPr>
          <w:b/>
          <w:color w:val="000000"/>
        </w:rPr>
        <w:t>v</w:t>
      </w:r>
      <w:proofErr w:type="gramEnd"/>
      <w:r w:rsidR="00574B33" w:rsidRPr="00DF7F5A">
        <w:rPr>
          <w:b/>
          <w:color w:val="000000"/>
        </w:rPr>
        <w:t xml:space="preserve"> 15</w:t>
      </w:r>
      <w:r w:rsidR="001A0A80" w:rsidRPr="00DF7F5A">
        <w:rPr>
          <w:b/>
          <w:color w:val="000000"/>
        </w:rPr>
        <w:t>:00</w:t>
      </w:r>
      <w:r w:rsidR="00A325C4" w:rsidRPr="00DF7F5A">
        <w:rPr>
          <w:b/>
          <w:color w:val="000000"/>
        </w:rPr>
        <w:t xml:space="preserve"> hodin</w:t>
      </w:r>
    </w:p>
    <w:p w14:paraId="2DD080FF" w14:textId="3F3DB5ED" w:rsidR="00496C62" w:rsidRPr="00DF7F5A" w:rsidRDefault="00496C62" w:rsidP="00FE7685">
      <w:pPr>
        <w:pStyle w:val="odstavec"/>
        <w:spacing w:after="120"/>
        <w:rPr>
          <w:rFonts w:ascii="Times New Roman" w:hAnsi="Times New Roman" w:cs="Times New Roman"/>
          <w:b/>
          <w:color w:val="000000"/>
        </w:rPr>
      </w:pPr>
      <w:r w:rsidRPr="00DF7F5A">
        <w:rPr>
          <w:rFonts w:ascii="Times New Roman" w:hAnsi="Times New Roman" w:cs="Times New Roman"/>
          <w:b/>
          <w:color w:val="000000"/>
        </w:rPr>
        <w:t xml:space="preserve"> </w:t>
      </w:r>
      <w:r w:rsidR="00F45CE5" w:rsidRPr="00DF7F5A">
        <w:rPr>
          <w:rFonts w:ascii="Times New Roman" w:hAnsi="Times New Roman" w:cs="Times New Roman"/>
          <w:b/>
          <w:color w:val="000000"/>
        </w:rPr>
        <w:t xml:space="preserve">  </w:t>
      </w:r>
    </w:p>
    <w:p w14:paraId="626266B8" w14:textId="459964AF" w:rsidR="00FE7685" w:rsidRPr="00FE7685" w:rsidRDefault="00FE7685" w:rsidP="00FE7685">
      <w:pPr>
        <w:pStyle w:val="odstavec"/>
        <w:numPr>
          <w:ilvl w:val="0"/>
          <w:numId w:val="56"/>
        </w:numPr>
        <w:spacing w:after="12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E76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Kontaktní informace</w:t>
      </w:r>
    </w:p>
    <w:p w14:paraId="32F1907A" w14:textId="6B1D696D" w:rsidR="005C6642" w:rsidRPr="00DF7F5A" w:rsidRDefault="005C6642" w:rsidP="005C6642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color w:val="000000"/>
        </w:rPr>
      </w:pPr>
      <w:r w:rsidRPr="00DF7F5A">
        <w:rPr>
          <w:b/>
          <w:color w:val="000000"/>
        </w:rPr>
        <w:t>Adresa podatelny:</w:t>
      </w:r>
    </w:p>
    <w:p w14:paraId="784069FD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</w:pPr>
      <w:r w:rsidRPr="00DF7F5A">
        <w:rPr>
          <w:color w:val="000000"/>
        </w:rPr>
        <w:t xml:space="preserve">     </w:t>
      </w:r>
      <w:r w:rsidRPr="00DF7F5A">
        <w:t>MPSV ČR</w:t>
      </w:r>
    </w:p>
    <w:p w14:paraId="5A2F0EA9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</w:pPr>
      <w:r w:rsidRPr="00DF7F5A">
        <w:t xml:space="preserve">     Na Poříčním právu 1/376</w:t>
      </w:r>
      <w:r w:rsidRPr="00DF7F5A">
        <w:br/>
        <w:t xml:space="preserve">     128 01 Praha 2</w:t>
      </w:r>
    </w:p>
    <w:p w14:paraId="5A525E0E" w14:textId="77777777" w:rsidR="005C6642" w:rsidRPr="00DF7F5A" w:rsidRDefault="005C6642" w:rsidP="005C6642">
      <w:pPr>
        <w:spacing w:line="276" w:lineRule="auto"/>
      </w:pPr>
      <w:r w:rsidRPr="00DF7F5A">
        <w:t xml:space="preserve">     Telefon: +420 221 921 111</w:t>
      </w:r>
    </w:p>
    <w:p w14:paraId="24EF382C" w14:textId="77777777" w:rsidR="005C6642" w:rsidRPr="00DF7F5A" w:rsidRDefault="005C6642" w:rsidP="005C6642">
      <w:pPr>
        <w:spacing w:line="276" w:lineRule="auto"/>
        <w:rPr>
          <w:u w:val="single"/>
        </w:rPr>
      </w:pPr>
      <w:r w:rsidRPr="00DF7F5A">
        <w:t xml:space="preserve">      </w:t>
      </w:r>
      <w:r w:rsidRPr="00DF7F5A">
        <w:rPr>
          <w:u w:val="single"/>
        </w:rPr>
        <w:t>Datová schránka: sc9aavg</w:t>
      </w:r>
    </w:p>
    <w:p w14:paraId="084AB7D8" w14:textId="77777777" w:rsidR="005C6642" w:rsidRDefault="005C6642" w:rsidP="005C6642">
      <w:pPr>
        <w:spacing w:line="276" w:lineRule="auto"/>
      </w:pPr>
      <w:r w:rsidRPr="00DF7F5A">
        <w:t xml:space="preserve">      IČ: 00 55 10 23</w:t>
      </w:r>
    </w:p>
    <w:p w14:paraId="3B7CC252" w14:textId="77777777" w:rsidR="00D43E2E" w:rsidRPr="00DF7F5A" w:rsidRDefault="00D43E2E" w:rsidP="005C6642">
      <w:pPr>
        <w:spacing w:line="276" w:lineRule="auto"/>
      </w:pPr>
    </w:p>
    <w:p w14:paraId="60F784C8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ind w:left="284"/>
        <w:jc w:val="both"/>
        <w:rPr>
          <w:rStyle w:val="Hypertextovodkaz"/>
        </w:rPr>
      </w:pPr>
      <w:r w:rsidRPr="00DF7F5A">
        <w:lastRenderedPageBreak/>
        <w:t xml:space="preserve">Adresa </w:t>
      </w:r>
      <w:r w:rsidRPr="00DF7F5A">
        <w:rPr>
          <w:rStyle w:val="Siln"/>
        </w:rPr>
        <w:t>elektronické podatelny</w:t>
      </w:r>
      <w:r w:rsidRPr="00DF7F5A">
        <w:t>, ve smyslu § 2, odst. 3 Vyhlášky č. 259/2012 Sb., o podrobnostech výkonu spisové služby, ve znění vyhlášky č. 283/2014 Sb., je </w:t>
      </w:r>
      <w:hyperlink r:id="rId14" w:tooltip="Kontakt na elektronickou podatelnu MPSV" w:history="1">
        <w:r w:rsidRPr="00DF7F5A">
          <w:rPr>
            <w:rStyle w:val="Hypertextovodkaz"/>
          </w:rPr>
          <w:t>posta@mpsv.cz</w:t>
        </w:r>
      </w:hyperlink>
    </w:p>
    <w:p w14:paraId="3E20EA78" w14:textId="77777777" w:rsidR="00B658A6" w:rsidRPr="00DF7F5A" w:rsidRDefault="00B658A6" w:rsidP="005C6642">
      <w:pPr>
        <w:autoSpaceDE w:val="0"/>
        <w:autoSpaceDN w:val="0"/>
        <w:adjustRightInd w:val="0"/>
        <w:spacing w:line="276" w:lineRule="auto"/>
        <w:ind w:left="284"/>
        <w:jc w:val="both"/>
      </w:pPr>
    </w:p>
    <w:p w14:paraId="52FBAABA" w14:textId="4F96BD91" w:rsidR="00B658A6" w:rsidRPr="00DF7F5A" w:rsidRDefault="00B658A6" w:rsidP="00B658A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F7F5A">
        <w:rPr>
          <w:bCs/>
          <w:color w:val="000000"/>
        </w:rPr>
        <w:t xml:space="preserve">    Kontaktní </w:t>
      </w:r>
      <w:r w:rsidR="00FE7685">
        <w:rPr>
          <w:bCs/>
          <w:color w:val="000000"/>
        </w:rPr>
        <w:t xml:space="preserve">e-mailová </w:t>
      </w:r>
      <w:r w:rsidRPr="00DF7F5A">
        <w:rPr>
          <w:bCs/>
          <w:color w:val="000000"/>
        </w:rPr>
        <w:t>adresa</w:t>
      </w:r>
      <w:r w:rsidR="00FE7685">
        <w:rPr>
          <w:bCs/>
          <w:color w:val="000000"/>
        </w:rPr>
        <w:t xml:space="preserve"> pro dotazy</w:t>
      </w:r>
    </w:p>
    <w:p w14:paraId="12ADD40F" w14:textId="1BD1969C" w:rsidR="005C6642" w:rsidRPr="00DF7F5A" w:rsidRDefault="00B658A6" w:rsidP="00B658A6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F7F5A">
        <w:rPr>
          <w:color w:val="000000"/>
        </w:rPr>
        <w:t xml:space="preserve">    </w:t>
      </w:r>
      <w:hyperlink r:id="rId15" w:history="1">
        <w:r w:rsidRPr="00DF7F5A">
          <w:rPr>
            <w:rStyle w:val="Hypertextovodkaz"/>
          </w:rPr>
          <w:t>gu-or_MPSV_612@mpsv.cz</w:t>
        </w:r>
      </w:hyperlink>
    </w:p>
    <w:p w14:paraId="31AD1067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</w:rPr>
      </w:pPr>
    </w:p>
    <w:p w14:paraId="575B07CC" w14:textId="77777777" w:rsidR="005C6642" w:rsidRPr="00DF7F5A" w:rsidRDefault="005C6642" w:rsidP="005C6642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b/>
          <w:bCs/>
          <w:caps/>
          <w:color w:val="000000"/>
        </w:rPr>
      </w:pPr>
      <w:r w:rsidRPr="00DF7F5A">
        <w:rPr>
          <w:b/>
          <w:bCs/>
          <w:caps/>
          <w:color w:val="000000"/>
        </w:rPr>
        <w:t xml:space="preserve">    Kontaktní místo pro podávání informací</w:t>
      </w:r>
    </w:p>
    <w:p w14:paraId="5A4708C8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 w:rsidRPr="00DF7F5A">
        <w:rPr>
          <w:b/>
          <w:color w:val="000000"/>
        </w:rPr>
        <w:t xml:space="preserve">    Ministerstvo práce a sociálních věcí </w:t>
      </w:r>
    </w:p>
    <w:p w14:paraId="7228BB2B" w14:textId="0D2AB676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F7F5A">
        <w:rPr>
          <w:color w:val="000000"/>
        </w:rPr>
        <w:t xml:space="preserve">    Odbor programového financování</w:t>
      </w:r>
    </w:p>
    <w:p w14:paraId="1FA14AA6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F7F5A">
        <w:rPr>
          <w:color w:val="000000"/>
        </w:rPr>
        <w:t xml:space="preserve">    Podskalská 19, 128 01 Praha 2</w:t>
      </w:r>
    </w:p>
    <w:p w14:paraId="09B976AF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 w:rsidRPr="00DF7F5A">
        <w:rPr>
          <w:bCs/>
          <w:color w:val="000000"/>
        </w:rPr>
        <w:t xml:space="preserve"> </w:t>
      </w:r>
    </w:p>
    <w:p w14:paraId="5B7DFFA5" w14:textId="3336DCE1" w:rsidR="005C6642" w:rsidRPr="00DF7F5A" w:rsidRDefault="005C6642" w:rsidP="00B658A6">
      <w:pPr>
        <w:autoSpaceDE w:val="0"/>
        <w:autoSpaceDN w:val="0"/>
        <w:adjustRightInd w:val="0"/>
        <w:spacing w:line="276" w:lineRule="auto"/>
        <w:jc w:val="both"/>
        <w:rPr>
          <w:u w:val="single"/>
        </w:rPr>
      </w:pPr>
      <w:r w:rsidRPr="00DF7F5A">
        <w:rPr>
          <w:bCs/>
          <w:color w:val="000000"/>
        </w:rPr>
        <w:t xml:space="preserve">    </w:t>
      </w:r>
    </w:p>
    <w:p w14:paraId="0BC53F8D" w14:textId="77777777" w:rsidR="005C6642" w:rsidRPr="00DF7F5A" w:rsidRDefault="005C6642" w:rsidP="005C6642">
      <w:pPr>
        <w:autoSpaceDE w:val="0"/>
        <w:autoSpaceDN w:val="0"/>
        <w:adjustRightInd w:val="0"/>
        <w:spacing w:line="276" w:lineRule="auto"/>
        <w:jc w:val="both"/>
        <w:rPr>
          <w:b/>
          <w:bCs/>
          <w:caps/>
          <w:color w:val="000000"/>
        </w:rPr>
      </w:pPr>
      <w:r w:rsidRPr="00DF7F5A">
        <w:rPr>
          <w:b/>
          <w:bCs/>
          <w:caps/>
          <w:color w:val="000000"/>
        </w:rPr>
        <w:t xml:space="preserve">    Další informace</w:t>
      </w:r>
    </w:p>
    <w:p w14:paraId="2923B933" w14:textId="77777777" w:rsidR="005C6642" w:rsidRPr="00DF7F5A" w:rsidRDefault="005C6642" w:rsidP="000A4A68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</w:rPr>
      </w:pPr>
      <w:r w:rsidRPr="00DF7F5A">
        <w:rPr>
          <w:color w:val="000000"/>
        </w:rPr>
        <w:t xml:space="preserve">    Upozorňujeme žadatele, že je povinen </w:t>
      </w:r>
      <w:r w:rsidRPr="00DF7F5A">
        <w:t xml:space="preserve">při zpracování žádosti o dotaci postupovat dle Dokumentace programu a jejích příloh, dostupné z: </w:t>
      </w:r>
      <w:hyperlink r:id="rId16" w:history="1">
        <w:r w:rsidRPr="00DF7F5A">
          <w:rPr>
            <w:rStyle w:val="Hypertextovodkaz"/>
          </w:rPr>
          <w:t>https://www.mpsv.cz/web/cz/dokumentace-programu-prilohy-013-310</w:t>
        </w:r>
      </w:hyperlink>
      <w:r w:rsidRPr="00DF7F5A">
        <w:t xml:space="preserve">. </w:t>
      </w:r>
      <w:r w:rsidRPr="00DF7F5A">
        <w:rPr>
          <w:color w:val="000000"/>
        </w:rPr>
        <w:t xml:space="preserve">Povinné přílohy žádosti o dotaci a kritéria hodnocení žádostí o dotaci jsou dostupné na </w:t>
      </w:r>
      <w:hyperlink r:id="rId17" w:history="1">
        <w:r w:rsidRPr="00DF7F5A">
          <w:rPr>
            <w:rStyle w:val="Hypertextovodkaz"/>
          </w:rPr>
          <w:t>https://www.mpsv.cz/web/cz/vyzvy-programu-013-310</w:t>
        </w:r>
      </w:hyperlink>
      <w:r w:rsidRPr="00DF7F5A">
        <w:t xml:space="preserve">.   </w:t>
      </w:r>
    </w:p>
    <w:sectPr w:rsidR="005C6642" w:rsidRPr="00DF7F5A" w:rsidSect="00266269">
      <w:headerReference w:type="default" r:id="rId18"/>
      <w:footerReference w:type="even" r:id="rId19"/>
      <w:footerReference w:type="default" r:id="rId20"/>
      <w:pgSz w:w="12240" w:h="15840"/>
      <w:pgMar w:top="1417" w:right="1417" w:bottom="1417" w:left="1701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42B6" w14:textId="77777777" w:rsidR="006C4DAF" w:rsidRDefault="006C4DAF">
      <w:r>
        <w:separator/>
      </w:r>
    </w:p>
  </w:endnote>
  <w:endnote w:type="continuationSeparator" w:id="0">
    <w:p w14:paraId="4B307105" w14:textId="77777777" w:rsidR="006C4DAF" w:rsidRDefault="006C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6F7" w14:textId="77777777" w:rsidR="008A7A44" w:rsidRDefault="008A7A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98A3EE" w14:textId="77777777" w:rsidR="008A7A44" w:rsidRDefault="008A7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DBA9" w14:textId="77777777" w:rsidR="00371A1B" w:rsidRDefault="00371A1B" w:rsidP="00371A1B">
    <w:pPr>
      <w:pStyle w:val="Zpat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0A4A68">
      <w:rPr>
        <w:noProof/>
      </w:rPr>
      <w:t>7</w:t>
    </w:r>
    <w:r>
      <w:fldChar w:fldCharType="end"/>
    </w:r>
    <w:r>
      <w:t>/</w:t>
    </w:r>
    <w:r w:rsidR="00D43E2E">
      <w:fldChar w:fldCharType="begin"/>
    </w:r>
    <w:r w:rsidR="00D43E2E">
      <w:instrText xml:space="preserve"> NUMPAGES  \* Arabic  \* MERGEFORMAT </w:instrText>
    </w:r>
    <w:r w:rsidR="00D43E2E">
      <w:fldChar w:fldCharType="separate"/>
    </w:r>
    <w:r w:rsidR="000A4A68">
      <w:rPr>
        <w:noProof/>
      </w:rPr>
      <w:t>7</w:t>
    </w:r>
    <w:r w:rsidR="00D43E2E">
      <w:rPr>
        <w:noProof/>
      </w:rPr>
      <w:fldChar w:fldCharType="end"/>
    </w:r>
  </w:p>
  <w:p w14:paraId="7E2A4F41" w14:textId="05BA378C" w:rsidR="008A7A44" w:rsidRDefault="0026057E" w:rsidP="00DF7F5A">
    <w:pPr>
      <w:pStyle w:val="Zpat"/>
      <w:jc w:val="right"/>
    </w:pPr>
    <w:r>
      <w:rPr>
        <w:sz w:val="16"/>
        <w:szCs w:val="16"/>
      </w:rPr>
      <w:t xml:space="preserve">Verze: </w:t>
    </w:r>
    <w:r w:rsidR="00DF7F5A">
      <w:rPr>
        <w:sz w:val="16"/>
        <w:szCs w:val="16"/>
      </w:rPr>
      <w:t>23.05.2024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47F4" w14:textId="77777777" w:rsidR="006C4DAF" w:rsidRDefault="006C4DAF">
      <w:r>
        <w:separator/>
      </w:r>
    </w:p>
  </w:footnote>
  <w:footnote w:type="continuationSeparator" w:id="0">
    <w:p w14:paraId="3AF38061" w14:textId="77777777" w:rsidR="006C4DAF" w:rsidRDefault="006C4DAF">
      <w:r>
        <w:continuationSeparator/>
      </w:r>
    </w:p>
  </w:footnote>
  <w:footnote w:id="1">
    <w:p w14:paraId="47877606" w14:textId="3E7A84B3" w:rsidR="001A1F7E" w:rsidRDefault="001A1F7E" w:rsidP="001A1F7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56FC0">
        <w:t xml:space="preserve">Hygienickým zázemím se rozumí </w:t>
      </w:r>
      <w:r w:rsidRPr="00356FC0">
        <w:rPr>
          <w:color w:val="111111"/>
          <w:shd w:val="clear" w:color="auto" w:fill="FFFFFF"/>
        </w:rPr>
        <w:t xml:space="preserve">prostory koupelen, sprch, záchodů, vybavených vždy zdravotně technickými zařizovacími předměty. V rámci výzvy č. 17 budou podpořeny pouze činnosti přímo související </w:t>
      </w:r>
      <w:r w:rsidR="00356FC0" w:rsidRPr="00356FC0">
        <w:rPr>
          <w:color w:val="111111"/>
          <w:shd w:val="clear" w:color="auto" w:fill="FFFFFF"/>
        </w:rPr>
        <w:t>s bezbariérovou úpravou hygienického zázemí.</w:t>
      </w:r>
      <w:r w:rsidR="00356FC0">
        <w:rPr>
          <w:color w:val="111111"/>
          <w:sz w:val="21"/>
          <w:szCs w:val="21"/>
          <w:shd w:val="clear" w:color="auto" w:fill="FFFFFF"/>
        </w:rPr>
        <w:t xml:space="preserve"> </w:t>
      </w:r>
      <w:r>
        <w:rPr>
          <w:color w:val="111111"/>
          <w:sz w:val="21"/>
          <w:szCs w:val="21"/>
          <w:shd w:val="clear" w:color="auto" w:fill="FFFFFF"/>
        </w:rPr>
        <w:t xml:space="preserve"> </w:t>
      </w:r>
      <w:r w:rsidR="007D1DE8">
        <w:rPr>
          <w:color w:val="111111"/>
          <w:sz w:val="21"/>
          <w:szCs w:val="21"/>
          <w:shd w:val="clear" w:color="auto" w:fill="FFFFFF"/>
        </w:rPr>
        <w:t>Pokud bude provedená rekonstrukce hyg</w:t>
      </w:r>
      <w:r w:rsidR="009345EE">
        <w:rPr>
          <w:color w:val="111111"/>
          <w:sz w:val="21"/>
          <w:szCs w:val="21"/>
          <w:shd w:val="clear" w:color="auto" w:fill="FFFFFF"/>
        </w:rPr>
        <w:t>ienického</w:t>
      </w:r>
      <w:r w:rsidR="007D1DE8">
        <w:rPr>
          <w:color w:val="111111"/>
          <w:sz w:val="21"/>
          <w:szCs w:val="21"/>
          <w:shd w:val="clear" w:color="auto" w:fill="FFFFFF"/>
        </w:rPr>
        <w:t xml:space="preserve"> zázemí včetně rekonstrukce ostatních ploch (např. byt), bude požadován výkaz výměr </w:t>
      </w:r>
      <w:r w:rsidR="009345EE">
        <w:rPr>
          <w:color w:val="111111"/>
          <w:sz w:val="21"/>
          <w:szCs w:val="21"/>
          <w:shd w:val="clear" w:color="auto" w:fill="FFFFFF"/>
        </w:rPr>
        <w:t xml:space="preserve">(příp. </w:t>
      </w:r>
      <w:r w:rsidR="007D1DE8">
        <w:rPr>
          <w:color w:val="111111"/>
          <w:sz w:val="21"/>
          <w:szCs w:val="21"/>
          <w:shd w:val="clear" w:color="auto" w:fill="FFFFFF"/>
        </w:rPr>
        <w:t>roz</w:t>
      </w:r>
      <w:r w:rsidR="009345EE">
        <w:rPr>
          <w:color w:val="111111"/>
          <w:sz w:val="21"/>
          <w:szCs w:val="21"/>
          <w:shd w:val="clear" w:color="auto" w:fill="FFFFFF"/>
        </w:rPr>
        <w:t>členěný rozpočet)</w:t>
      </w:r>
      <w:r w:rsidR="007D1DE8">
        <w:rPr>
          <w:color w:val="111111"/>
          <w:sz w:val="21"/>
          <w:szCs w:val="21"/>
          <w:shd w:val="clear" w:color="auto" w:fill="FFFFFF"/>
        </w:rPr>
        <w:t xml:space="preserve"> obsahující pouze stavební práce pro rekonstrukci hygienického zázemí. </w:t>
      </w:r>
    </w:p>
  </w:footnote>
  <w:footnote w:id="2">
    <w:p w14:paraId="5B214157" w14:textId="30BDB351" w:rsidR="00356FC0" w:rsidRPr="005A53CB" w:rsidRDefault="00356FC0" w:rsidP="003C534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="002D0346" w:rsidRPr="003C5342">
        <w:rPr>
          <w:sz w:val="20"/>
          <w:szCs w:val="20"/>
        </w:rPr>
        <w:t xml:space="preserve">Budova ani pozemek, </w:t>
      </w:r>
      <w:r w:rsidR="00ED7EEF" w:rsidRPr="003C5342">
        <w:rPr>
          <w:sz w:val="20"/>
          <w:szCs w:val="20"/>
        </w:rPr>
        <w:t>jež</w:t>
      </w:r>
      <w:r w:rsidR="002D0346" w:rsidRPr="003C5342">
        <w:rPr>
          <w:sz w:val="20"/>
          <w:szCs w:val="20"/>
        </w:rPr>
        <w:t xml:space="preserve"> jsou předmětem žádosti o dotaci nesmí být předmětem </w:t>
      </w:r>
      <w:r w:rsidR="007D1DE8" w:rsidRPr="005A53CB">
        <w:rPr>
          <w:sz w:val="20"/>
          <w:szCs w:val="20"/>
        </w:rPr>
        <w:t xml:space="preserve">zástavního práva k zajištění </w:t>
      </w:r>
      <w:r w:rsidR="00193028">
        <w:rPr>
          <w:sz w:val="20"/>
          <w:szCs w:val="20"/>
        </w:rPr>
        <w:t xml:space="preserve">hypotečního úvěru, nebo jakéhokoliv jiného </w:t>
      </w:r>
      <w:r w:rsidRPr="005A53CB">
        <w:rPr>
          <w:color w:val="040C28"/>
          <w:sz w:val="20"/>
          <w:szCs w:val="20"/>
        </w:rPr>
        <w:t>dluhu</w:t>
      </w:r>
      <w:r w:rsidR="009345EE" w:rsidRPr="005A53CB">
        <w:rPr>
          <w:color w:val="040C28"/>
          <w:sz w:val="20"/>
          <w:szCs w:val="20"/>
        </w:rPr>
        <w:t xml:space="preserve">. </w:t>
      </w:r>
      <w:r w:rsidR="002D0346" w:rsidRPr="005A53CB">
        <w:rPr>
          <w:color w:val="040C28"/>
          <w:sz w:val="20"/>
          <w:szCs w:val="20"/>
        </w:rPr>
        <w:t xml:space="preserve"> </w:t>
      </w:r>
      <w:r w:rsidR="003C5342" w:rsidRPr="005A53CB">
        <w:rPr>
          <w:color w:val="040C28"/>
          <w:sz w:val="20"/>
          <w:szCs w:val="20"/>
        </w:rPr>
        <w:t xml:space="preserve">Další </w:t>
      </w:r>
      <w:r w:rsidR="00193028">
        <w:rPr>
          <w:color w:val="040C28"/>
          <w:sz w:val="20"/>
          <w:szCs w:val="20"/>
        </w:rPr>
        <w:t xml:space="preserve">případná </w:t>
      </w:r>
      <w:r w:rsidR="003C5342" w:rsidRPr="005A53CB">
        <w:rPr>
          <w:color w:val="040C28"/>
          <w:sz w:val="20"/>
          <w:szCs w:val="20"/>
        </w:rPr>
        <w:t>věcná práva (obslužnost, zástavní práv</w:t>
      </w:r>
      <w:r w:rsidR="00193028">
        <w:rPr>
          <w:color w:val="040C28"/>
          <w:sz w:val="20"/>
          <w:szCs w:val="20"/>
        </w:rPr>
        <w:t>o</w:t>
      </w:r>
      <w:r w:rsidR="003C5342" w:rsidRPr="005A53CB">
        <w:rPr>
          <w:color w:val="040C28"/>
          <w:sz w:val="20"/>
          <w:szCs w:val="20"/>
        </w:rPr>
        <w:t xml:space="preserve"> smluvní </w:t>
      </w:r>
      <w:r w:rsidR="003C5342" w:rsidRPr="005A53CB">
        <w:rPr>
          <w:sz w:val="20"/>
          <w:szCs w:val="20"/>
        </w:rPr>
        <w:t xml:space="preserve">s podmínkou provozu </w:t>
      </w:r>
      <w:r w:rsidR="00434BBD">
        <w:rPr>
          <w:sz w:val="20"/>
          <w:szCs w:val="20"/>
        </w:rPr>
        <w:t xml:space="preserve">zařízení </w:t>
      </w:r>
      <w:r w:rsidR="003C5342" w:rsidRPr="005A53CB">
        <w:rPr>
          <w:sz w:val="20"/>
          <w:szCs w:val="20"/>
        </w:rPr>
        <w:t>po</w:t>
      </w:r>
      <w:r w:rsidR="00434BBD">
        <w:rPr>
          <w:sz w:val="20"/>
          <w:szCs w:val="20"/>
        </w:rPr>
        <w:t xml:space="preserve"> smluvně stanovenou dobu</w:t>
      </w:r>
      <w:r w:rsidR="001702C3">
        <w:rPr>
          <w:sz w:val="20"/>
          <w:szCs w:val="20"/>
        </w:rPr>
        <w:t xml:space="preserve"> apod.</w:t>
      </w:r>
      <w:r w:rsidR="00434BBD">
        <w:rPr>
          <w:sz w:val="20"/>
          <w:szCs w:val="20"/>
        </w:rPr>
        <w:t>)</w:t>
      </w:r>
      <w:r w:rsidR="00193028">
        <w:rPr>
          <w:sz w:val="20"/>
          <w:szCs w:val="20"/>
        </w:rPr>
        <w:t>,</w:t>
      </w:r>
      <w:r w:rsidR="00434BBD">
        <w:rPr>
          <w:sz w:val="20"/>
          <w:szCs w:val="20"/>
        </w:rPr>
        <w:t xml:space="preserve"> budou předmětem posouzení v rámci formální kontroly žádosti</w:t>
      </w:r>
      <w:r w:rsidR="003C5342" w:rsidRPr="005A53CB">
        <w:rPr>
          <w:sz w:val="20"/>
          <w:szCs w:val="20"/>
        </w:rPr>
        <w:t xml:space="preserve">. </w:t>
      </w:r>
      <w:r w:rsidR="00434BBD">
        <w:rPr>
          <w:sz w:val="20"/>
          <w:szCs w:val="20"/>
        </w:rPr>
        <w:t xml:space="preserve">Co se týče úvěru na zabezpečení vlastních zdrojů na akci, tak dokumentace programu </w:t>
      </w:r>
      <w:r w:rsidR="002D0346" w:rsidRPr="005A53CB">
        <w:rPr>
          <w:bCs/>
          <w:color w:val="000000"/>
          <w:sz w:val="20"/>
          <w:szCs w:val="20"/>
        </w:rPr>
        <w:t>v bodě 8.2.1 uvádí, že ú</w:t>
      </w:r>
      <w:r w:rsidR="002D0346" w:rsidRPr="005A53CB">
        <w:rPr>
          <w:sz w:val="20"/>
          <w:szCs w:val="20"/>
        </w:rPr>
        <w:t>častník programu nesmí použít na</w:t>
      </w:r>
      <w:r w:rsidR="00434BBD">
        <w:rPr>
          <w:sz w:val="20"/>
          <w:szCs w:val="20"/>
        </w:rPr>
        <w:t> </w:t>
      </w:r>
      <w:r w:rsidR="002D0346" w:rsidRPr="005A53CB">
        <w:rPr>
          <w:sz w:val="20"/>
          <w:szCs w:val="20"/>
        </w:rPr>
        <w:t>financování akce úvěr zajištěný předmětem akce. Dokumentace programu nevylučuje použití běžného úvěru</w:t>
      </w:r>
      <w:r w:rsidR="00434BBD">
        <w:rPr>
          <w:sz w:val="20"/>
          <w:szCs w:val="20"/>
        </w:rPr>
        <w:t xml:space="preserve"> </w:t>
      </w:r>
      <w:r w:rsidR="002D0346" w:rsidRPr="005A53CB">
        <w:rPr>
          <w:sz w:val="20"/>
          <w:szCs w:val="20"/>
        </w:rPr>
        <w:t>na</w:t>
      </w:r>
      <w:r w:rsidR="00434BBD">
        <w:rPr>
          <w:sz w:val="20"/>
          <w:szCs w:val="20"/>
        </w:rPr>
        <w:t> </w:t>
      </w:r>
      <w:r w:rsidR="002D0346" w:rsidRPr="005A53CB">
        <w:rPr>
          <w:sz w:val="20"/>
          <w:szCs w:val="20"/>
        </w:rPr>
        <w:t>pokrytí vlastních zdrojů financování projektu, nicméně neumožňuje, aby majetek pořízený</w:t>
      </w:r>
      <w:r w:rsidR="00193028">
        <w:rPr>
          <w:sz w:val="20"/>
          <w:szCs w:val="20"/>
        </w:rPr>
        <w:t>/rekonstruovaný</w:t>
      </w:r>
      <w:r w:rsidR="002D0346" w:rsidRPr="005A53CB">
        <w:rPr>
          <w:sz w:val="20"/>
          <w:szCs w:val="20"/>
        </w:rPr>
        <w:t xml:space="preserve"> z dotace byl předmětem zástavního práva.</w:t>
      </w:r>
    </w:p>
  </w:footnote>
  <w:footnote w:id="3">
    <w:p w14:paraId="0CBB527A" w14:textId="77777777" w:rsidR="00D6531F" w:rsidRDefault="00D6531F" w:rsidP="00D6531F">
      <w:pPr>
        <w:pStyle w:val="Textpoznpodarou"/>
        <w:ind w:left="284"/>
        <w:jc w:val="both"/>
      </w:pPr>
      <w:r>
        <w:rPr>
          <w:rStyle w:val="Znakapoznpodarou"/>
        </w:rPr>
        <w:footnoteRef/>
      </w:r>
      <w:r>
        <w:t xml:space="preserve"> Akceptována bude pouze předepsaná verze Žádosti. Investiční záměr musí být zpracován dle předepsané osnovy. Nebude akceptována verze investičního záměru v podobě projektové dokumentace pro stavební povolení, provádění stavby apod.</w:t>
      </w:r>
    </w:p>
  </w:footnote>
  <w:footnote w:id="4">
    <w:p w14:paraId="0957C919" w14:textId="77777777" w:rsidR="00D6531F" w:rsidRDefault="00D6531F" w:rsidP="00D6531F">
      <w:pPr>
        <w:pStyle w:val="Textpoznpodarou"/>
        <w:ind w:left="284"/>
        <w:jc w:val="both"/>
      </w:pPr>
      <w:r>
        <w:rPr>
          <w:rStyle w:val="Znakapoznpodarou"/>
        </w:rPr>
        <w:footnoteRef/>
      </w:r>
      <w:r>
        <w:t xml:space="preserve"> Akceptovaný bude vlastnoruční podpis, zaručený nebo uznávaný elektronický podpis (dle zákona č. 227/2000 Sb.) statutárního zástupce žadatele případně osoby k podpisu pověřené. Podepisuje-li žádost za osobu oprávněnou k podpisu pověřený nebo zmocněný zástupce, vlastnoručně, připojí před svůj vlastnoruční podpis zkratku "v. z." nebo "v zastoupení". Zástupce svým podpisem přijímá zodpovědnost a přechází na něj práva a povinnosti, jež vyplývají z funkce zastupovaného, a to v rozsahu pověření nebo zmocnění. Osoba oprávněná k podpisu musí vždy doložit pověření k podepisování. </w:t>
      </w:r>
    </w:p>
    <w:p w14:paraId="07CA6F18" w14:textId="77777777" w:rsidR="00D6531F" w:rsidRDefault="00D6531F" w:rsidP="00D6531F">
      <w:pPr>
        <w:pStyle w:val="Textpoznpodarou"/>
        <w:ind w:left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C4E4" w14:textId="4096FDE4" w:rsidR="00F11031" w:rsidRDefault="000B26D6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729683A" wp14:editId="59D0F6C0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902335" cy="10858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585728A"/>
    <w:multiLevelType w:val="hybridMultilevel"/>
    <w:tmpl w:val="D7F8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00CC"/>
    <w:multiLevelType w:val="hybridMultilevel"/>
    <w:tmpl w:val="A8B80F2E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22F6C"/>
    <w:multiLevelType w:val="hybridMultilevel"/>
    <w:tmpl w:val="EBF81394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1A23"/>
    <w:multiLevelType w:val="hybridMultilevel"/>
    <w:tmpl w:val="B5D0659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27C4C"/>
    <w:multiLevelType w:val="hybridMultilevel"/>
    <w:tmpl w:val="AD88E474"/>
    <w:lvl w:ilvl="0" w:tplc="DFE01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5C25D1"/>
    <w:multiLevelType w:val="hybridMultilevel"/>
    <w:tmpl w:val="ECE23C74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84C0C"/>
    <w:multiLevelType w:val="hybridMultilevel"/>
    <w:tmpl w:val="DF240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E2FD1"/>
    <w:multiLevelType w:val="hybridMultilevel"/>
    <w:tmpl w:val="F1C6DE2C"/>
    <w:lvl w:ilvl="0" w:tplc="AA44A392">
      <w:start w:val="1"/>
      <w:numFmt w:val="bullet"/>
      <w:lvlText w:val="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10A37B51"/>
    <w:multiLevelType w:val="hybridMultilevel"/>
    <w:tmpl w:val="DE982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F39AF"/>
    <w:multiLevelType w:val="hybridMultilevel"/>
    <w:tmpl w:val="D05834CE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C24C4"/>
    <w:multiLevelType w:val="multilevel"/>
    <w:tmpl w:val="340E5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921350C"/>
    <w:multiLevelType w:val="hybridMultilevel"/>
    <w:tmpl w:val="0130E72E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A3087"/>
    <w:multiLevelType w:val="hybridMultilevel"/>
    <w:tmpl w:val="7F928B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DB3A01"/>
    <w:multiLevelType w:val="hybridMultilevel"/>
    <w:tmpl w:val="C83C5254"/>
    <w:lvl w:ilvl="0" w:tplc="ED626FF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1F937DBB"/>
    <w:multiLevelType w:val="hybridMultilevel"/>
    <w:tmpl w:val="89B0D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AC5959"/>
    <w:multiLevelType w:val="hybridMultilevel"/>
    <w:tmpl w:val="D2B89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44314"/>
    <w:multiLevelType w:val="hybridMultilevel"/>
    <w:tmpl w:val="2A4E48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A0786"/>
    <w:multiLevelType w:val="hybridMultilevel"/>
    <w:tmpl w:val="CC78A544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166EC"/>
    <w:multiLevelType w:val="hybridMultilevel"/>
    <w:tmpl w:val="550C483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4614B"/>
    <w:multiLevelType w:val="hybridMultilevel"/>
    <w:tmpl w:val="9C0E71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31180"/>
    <w:multiLevelType w:val="hybridMultilevel"/>
    <w:tmpl w:val="B1B88690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B73E97"/>
    <w:multiLevelType w:val="hybridMultilevel"/>
    <w:tmpl w:val="09B6DA04"/>
    <w:lvl w:ilvl="0" w:tplc="040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E93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0B67C82"/>
    <w:multiLevelType w:val="hybridMultilevel"/>
    <w:tmpl w:val="2F60C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86736"/>
    <w:multiLevelType w:val="hybridMultilevel"/>
    <w:tmpl w:val="015EAC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D7925"/>
    <w:multiLevelType w:val="hybridMultilevel"/>
    <w:tmpl w:val="CE1C809E"/>
    <w:lvl w:ilvl="0" w:tplc="3A706C42">
      <w:start w:val="1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0745AC"/>
    <w:multiLevelType w:val="hybridMultilevel"/>
    <w:tmpl w:val="4D5E7B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7B00722"/>
    <w:multiLevelType w:val="multilevel"/>
    <w:tmpl w:val="8C60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E8571E"/>
    <w:multiLevelType w:val="hybridMultilevel"/>
    <w:tmpl w:val="BF36EDE6"/>
    <w:lvl w:ilvl="0" w:tplc="5C5EF9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400B24DB"/>
    <w:multiLevelType w:val="hybridMultilevel"/>
    <w:tmpl w:val="1BE6B17A"/>
    <w:lvl w:ilvl="0" w:tplc="AA44A39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610B74"/>
    <w:multiLevelType w:val="hybridMultilevel"/>
    <w:tmpl w:val="0BA41512"/>
    <w:lvl w:ilvl="0" w:tplc="AA44A392">
      <w:start w:val="1"/>
      <w:numFmt w:val="bullet"/>
      <w:lvlText w:val="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C2D1D4C"/>
    <w:multiLevelType w:val="hybridMultilevel"/>
    <w:tmpl w:val="EB7EF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E2A30"/>
    <w:multiLevelType w:val="hybridMultilevel"/>
    <w:tmpl w:val="3DD8E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B15F87"/>
    <w:multiLevelType w:val="hybridMultilevel"/>
    <w:tmpl w:val="ABF2F5D8"/>
    <w:lvl w:ilvl="0" w:tplc="AA44A392">
      <w:start w:val="1"/>
      <w:numFmt w:val="bullet"/>
      <w:lvlText w:val="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4E461BE2"/>
    <w:multiLevelType w:val="hybridMultilevel"/>
    <w:tmpl w:val="28D61B1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546DA"/>
    <w:multiLevelType w:val="hybridMultilevel"/>
    <w:tmpl w:val="035C4FC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C5F77"/>
    <w:multiLevelType w:val="hybridMultilevel"/>
    <w:tmpl w:val="2D34B3EE"/>
    <w:lvl w:ilvl="0" w:tplc="AA44A392">
      <w:start w:val="1"/>
      <w:numFmt w:val="bullet"/>
      <w:lvlText w:val="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4F537834"/>
    <w:multiLevelType w:val="hybridMultilevel"/>
    <w:tmpl w:val="55229162"/>
    <w:lvl w:ilvl="0" w:tplc="6A64F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233F8"/>
    <w:multiLevelType w:val="hybridMultilevel"/>
    <w:tmpl w:val="7788059A"/>
    <w:lvl w:ilvl="0" w:tplc="F9F4B8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C6C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2D44AC3"/>
    <w:multiLevelType w:val="hybridMultilevel"/>
    <w:tmpl w:val="A09C0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532E6446"/>
    <w:multiLevelType w:val="hybridMultilevel"/>
    <w:tmpl w:val="2D42B3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BB349B"/>
    <w:multiLevelType w:val="hybridMultilevel"/>
    <w:tmpl w:val="DC52BD82"/>
    <w:lvl w:ilvl="0" w:tplc="AA44A392">
      <w:start w:val="1"/>
      <w:numFmt w:val="bullet"/>
      <w:lvlText w:val="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59350175"/>
    <w:multiLevelType w:val="hybridMultilevel"/>
    <w:tmpl w:val="82661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E653C"/>
    <w:multiLevelType w:val="hybridMultilevel"/>
    <w:tmpl w:val="A9A25722"/>
    <w:lvl w:ilvl="0" w:tplc="A9909ED0">
      <w:start w:val="1"/>
      <w:numFmt w:val="decimal"/>
      <w:lvlText w:val="%1."/>
      <w:lvlJc w:val="center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 w15:restartNumberingAfterBreak="0">
    <w:nsid w:val="690520C0"/>
    <w:multiLevelType w:val="hybridMultilevel"/>
    <w:tmpl w:val="53FE86C0"/>
    <w:lvl w:ilvl="0" w:tplc="AA44A392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C5B2FCD"/>
    <w:multiLevelType w:val="hybridMultilevel"/>
    <w:tmpl w:val="12BAB2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7B7EA5"/>
    <w:multiLevelType w:val="hybridMultilevel"/>
    <w:tmpl w:val="898AFF02"/>
    <w:lvl w:ilvl="0" w:tplc="83DE4052">
      <w:start w:val="1"/>
      <w:numFmt w:val="bullet"/>
      <w:lvlText w:val="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1C57435"/>
    <w:multiLevelType w:val="hybridMultilevel"/>
    <w:tmpl w:val="AAE234A2"/>
    <w:lvl w:ilvl="0" w:tplc="AA44A392">
      <w:start w:val="1"/>
      <w:numFmt w:val="bullet"/>
      <w:lvlText w:val="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71EF2DEE"/>
    <w:multiLevelType w:val="hybridMultilevel"/>
    <w:tmpl w:val="5E1CCA8A"/>
    <w:lvl w:ilvl="0" w:tplc="AA44A39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4594767"/>
    <w:multiLevelType w:val="hybridMultilevel"/>
    <w:tmpl w:val="DAFEC7E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9395163"/>
    <w:multiLevelType w:val="hybridMultilevel"/>
    <w:tmpl w:val="85DA8124"/>
    <w:lvl w:ilvl="0" w:tplc="AA44A392">
      <w:start w:val="1"/>
      <w:numFmt w:val="bullet"/>
      <w:lvlText w:val="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9E645AE"/>
    <w:multiLevelType w:val="hybridMultilevel"/>
    <w:tmpl w:val="9B42C1B0"/>
    <w:lvl w:ilvl="0" w:tplc="96940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7F6538"/>
    <w:multiLevelType w:val="hybridMultilevel"/>
    <w:tmpl w:val="23E80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2A5234"/>
    <w:multiLevelType w:val="hybridMultilevel"/>
    <w:tmpl w:val="C06EE0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234151">
    <w:abstractNumId w:val="21"/>
  </w:num>
  <w:num w:numId="2" w16cid:durableId="1206528696">
    <w:abstractNumId w:val="56"/>
  </w:num>
  <w:num w:numId="3" w16cid:durableId="403259448">
    <w:abstractNumId w:val="28"/>
  </w:num>
  <w:num w:numId="4" w16cid:durableId="1716542334">
    <w:abstractNumId w:val="54"/>
  </w:num>
  <w:num w:numId="5" w16cid:durableId="1160386116">
    <w:abstractNumId w:val="36"/>
  </w:num>
  <w:num w:numId="6" w16cid:durableId="1533230009">
    <w:abstractNumId w:val="13"/>
  </w:num>
  <w:num w:numId="7" w16cid:durableId="1552233520">
    <w:abstractNumId w:val="32"/>
  </w:num>
  <w:num w:numId="8" w16cid:durableId="1714233492">
    <w:abstractNumId w:val="43"/>
  </w:num>
  <w:num w:numId="9" w16cid:durableId="1974481468">
    <w:abstractNumId w:val="1"/>
  </w:num>
  <w:num w:numId="10" w16cid:durableId="1856840713">
    <w:abstractNumId w:val="3"/>
  </w:num>
  <w:num w:numId="11" w16cid:durableId="770004167">
    <w:abstractNumId w:val="0"/>
  </w:num>
  <w:num w:numId="12" w16cid:durableId="439450753">
    <w:abstractNumId w:val="2"/>
  </w:num>
  <w:num w:numId="13" w16cid:durableId="617222424">
    <w:abstractNumId w:val="17"/>
  </w:num>
  <w:num w:numId="14" w16cid:durableId="1950818433">
    <w:abstractNumId w:val="42"/>
  </w:num>
  <w:num w:numId="15" w16cid:durableId="487787939">
    <w:abstractNumId w:val="26"/>
  </w:num>
  <w:num w:numId="16" w16cid:durableId="1567298328">
    <w:abstractNumId w:val="7"/>
  </w:num>
  <w:num w:numId="17" w16cid:durableId="1187332533">
    <w:abstractNumId w:val="24"/>
  </w:num>
  <w:num w:numId="18" w16cid:durableId="2086339990">
    <w:abstractNumId w:val="29"/>
  </w:num>
  <w:num w:numId="19" w16cid:durableId="86929809">
    <w:abstractNumId w:val="41"/>
  </w:num>
  <w:num w:numId="20" w16cid:durableId="574321092">
    <w:abstractNumId w:val="20"/>
  </w:num>
  <w:num w:numId="21" w16cid:durableId="1202782720">
    <w:abstractNumId w:val="8"/>
  </w:num>
  <w:num w:numId="22" w16cid:durableId="2067223052">
    <w:abstractNumId w:val="58"/>
  </w:num>
  <w:num w:numId="23" w16cid:durableId="1751464028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481383552">
    <w:abstractNumId w:val="27"/>
  </w:num>
  <w:num w:numId="25" w16cid:durableId="1316295500">
    <w:abstractNumId w:val="30"/>
  </w:num>
  <w:num w:numId="26" w16cid:durableId="1949923994">
    <w:abstractNumId w:val="25"/>
  </w:num>
  <w:num w:numId="27" w16cid:durableId="1081565604">
    <w:abstractNumId w:val="22"/>
  </w:num>
  <w:num w:numId="28" w16cid:durableId="250623376">
    <w:abstractNumId w:val="38"/>
  </w:num>
  <w:num w:numId="29" w16cid:durableId="617178726">
    <w:abstractNumId w:val="39"/>
  </w:num>
  <w:num w:numId="30" w16cid:durableId="433673360">
    <w:abstractNumId w:val="12"/>
  </w:num>
  <w:num w:numId="31" w16cid:durableId="1528522217">
    <w:abstractNumId w:val="4"/>
  </w:num>
  <w:num w:numId="32" w16cid:durableId="1593050324">
    <w:abstractNumId w:val="19"/>
  </w:num>
  <w:num w:numId="33" w16cid:durableId="1944141143">
    <w:abstractNumId w:val="48"/>
  </w:num>
  <w:num w:numId="34" w16cid:durableId="1870755082">
    <w:abstractNumId w:val="18"/>
  </w:num>
  <w:num w:numId="35" w16cid:durableId="1499348838">
    <w:abstractNumId w:val="53"/>
  </w:num>
  <w:num w:numId="36" w16cid:durableId="2060129226">
    <w:abstractNumId w:val="37"/>
  </w:num>
  <w:num w:numId="37" w16cid:durableId="1335956838">
    <w:abstractNumId w:val="51"/>
  </w:num>
  <w:num w:numId="38" w16cid:durableId="713964469">
    <w:abstractNumId w:val="55"/>
  </w:num>
  <w:num w:numId="39" w16cid:durableId="1639452932">
    <w:abstractNumId w:val="15"/>
  </w:num>
  <w:num w:numId="40" w16cid:durableId="2118911494">
    <w:abstractNumId w:val="11"/>
  </w:num>
  <w:num w:numId="41" w16cid:durableId="1346206778">
    <w:abstractNumId w:val="14"/>
  </w:num>
  <w:num w:numId="42" w16cid:durableId="571083131">
    <w:abstractNumId w:val="52"/>
  </w:num>
  <w:num w:numId="43" w16cid:durableId="1589996226">
    <w:abstractNumId w:val="34"/>
  </w:num>
  <w:num w:numId="44" w16cid:durableId="1859781479">
    <w:abstractNumId w:val="46"/>
  </w:num>
  <w:num w:numId="45" w16cid:durableId="1157649332">
    <w:abstractNumId w:val="49"/>
  </w:num>
  <w:num w:numId="46" w16cid:durableId="1914508592">
    <w:abstractNumId w:val="6"/>
  </w:num>
  <w:num w:numId="47" w16cid:durableId="384987721">
    <w:abstractNumId w:val="5"/>
  </w:num>
  <w:num w:numId="48" w16cid:durableId="574903677">
    <w:abstractNumId w:val="9"/>
  </w:num>
  <w:num w:numId="49" w16cid:durableId="1494876930">
    <w:abstractNumId w:val="47"/>
  </w:num>
  <w:num w:numId="50" w16cid:durableId="409735463">
    <w:abstractNumId w:val="33"/>
  </w:num>
  <w:num w:numId="51" w16cid:durableId="1125929975">
    <w:abstractNumId w:val="45"/>
  </w:num>
  <w:num w:numId="52" w16cid:durableId="2055346242">
    <w:abstractNumId w:val="40"/>
  </w:num>
  <w:num w:numId="53" w16cid:durableId="1064372298">
    <w:abstractNumId w:val="16"/>
  </w:num>
  <w:num w:numId="54" w16cid:durableId="818427110">
    <w:abstractNumId w:val="35"/>
  </w:num>
  <w:num w:numId="55" w16cid:durableId="359169452">
    <w:abstractNumId w:val="10"/>
  </w:num>
  <w:num w:numId="56" w16cid:durableId="175972197">
    <w:abstractNumId w:val="23"/>
  </w:num>
  <w:num w:numId="57" w16cid:durableId="730731153">
    <w:abstractNumId w:val="50"/>
  </w:num>
  <w:num w:numId="58" w16cid:durableId="1810317878">
    <w:abstractNumId w:val="44"/>
  </w:num>
  <w:num w:numId="59" w16cid:durableId="1334918565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9"/>
    <w:rsid w:val="000022BE"/>
    <w:rsid w:val="00006DFC"/>
    <w:rsid w:val="00011190"/>
    <w:rsid w:val="00013A36"/>
    <w:rsid w:val="00014491"/>
    <w:rsid w:val="0001481D"/>
    <w:rsid w:val="00014EB7"/>
    <w:rsid w:val="00017E18"/>
    <w:rsid w:val="000203E0"/>
    <w:rsid w:val="00024B18"/>
    <w:rsid w:val="00025FFD"/>
    <w:rsid w:val="000265C8"/>
    <w:rsid w:val="0002775C"/>
    <w:rsid w:val="0002783D"/>
    <w:rsid w:val="00027936"/>
    <w:rsid w:val="000317C0"/>
    <w:rsid w:val="00032274"/>
    <w:rsid w:val="00032B9D"/>
    <w:rsid w:val="00033A47"/>
    <w:rsid w:val="00044462"/>
    <w:rsid w:val="0005103B"/>
    <w:rsid w:val="000544EB"/>
    <w:rsid w:val="00054FA7"/>
    <w:rsid w:val="00066036"/>
    <w:rsid w:val="0006721B"/>
    <w:rsid w:val="000738F1"/>
    <w:rsid w:val="00073F2C"/>
    <w:rsid w:val="00075CB3"/>
    <w:rsid w:val="000846BA"/>
    <w:rsid w:val="00087E5A"/>
    <w:rsid w:val="00093623"/>
    <w:rsid w:val="00096D76"/>
    <w:rsid w:val="00097176"/>
    <w:rsid w:val="000A2F0C"/>
    <w:rsid w:val="000A4A68"/>
    <w:rsid w:val="000B26D6"/>
    <w:rsid w:val="000B34F0"/>
    <w:rsid w:val="000C57AC"/>
    <w:rsid w:val="000C59C7"/>
    <w:rsid w:val="000C64B8"/>
    <w:rsid w:val="000D1B66"/>
    <w:rsid w:val="000D22CD"/>
    <w:rsid w:val="000D2EF4"/>
    <w:rsid w:val="000D3ABA"/>
    <w:rsid w:val="000D3AC6"/>
    <w:rsid w:val="000E07E4"/>
    <w:rsid w:val="000E1C88"/>
    <w:rsid w:val="000F34CE"/>
    <w:rsid w:val="000F37E3"/>
    <w:rsid w:val="000F585D"/>
    <w:rsid w:val="00102E85"/>
    <w:rsid w:val="00103B92"/>
    <w:rsid w:val="00105CBA"/>
    <w:rsid w:val="0010680F"/>
    <w:rsid w:val="00110BA0"/>
    <w:rsid w:val="001113C7"/>
    <w:rsid w:val="001148C3"/>
    <w:rsid w:val="00117532"/>
    <w:rsid w:val="00121AD2"/>
    <w:rsid w:val="00122343"/>
    <w:rsid w:val="001244F3"/>
    <w:rsid w:val="001246A1"/>
    <w:rsid w:val="001249B5"/>
    <w:rsid w:val="0012602A"/>
    <w:rsid w:val="00130E1C"/>
    <w:rsid w:val="00135CA4"/>
    <w:rsid w:val="00136C38"/>
    <w:rsid w:val="001373AE"/>
    <w:rsid w:val="001543A6"/>
    <w:rsid w:val="00154898"/>
    <w:rsid w:val="0016388C"/>
    <w:rsid w:val="00164B50"/>
    <w:rsid w:val="001673CE"/>
    <w:rsid w:val="0017006E"/>
    <w:rsid w:val="001702C3"/>
    <w:rsid w:val="001731E5"/>
    <w:rsid w:val="00180EF4"/>
    <w:rsid w:val="00182A68"/>
    <w:rsid w:val="001839F5"/>
    <w:rsid w:val="0018472E"/>
    <w:rsid w:val="001857BC"/>
    <w:rsid w:val="00186CDA"/>
    <w:rsid w:val="00192407"/>
    <w:rsid w:val="00193028"/>
    <w:rsid w:val="00193B97"/>
    <w:rsid w:val="001950F9"/>
    <w:rsid w:val="001954EB"/>
    <w:rsid w:val="00195F0A"/>
    <w:rsid w:val="00196582"/>
    <w:rsid w:val="00197A26"/>
    <w:rsid w:val="00197A70"/>
    <w:rsid w:val="00197C79"/>
    <w:rsid w:val="001A0A80"/>
    <w:rsid w:val="001A1F7E"/>
    <w:rsid w:val="001A23FA"/>
    <w:rsid w:val="001A4F85"/>
    <w:rsid w:val="001A744A"/>
    <w:rsid w:val="001B2F4D"/>
    <w:rsid w:val="001B322B"/>
    <w:rsid w:val="001B485E"/>
    <w:rsid w:val="001B5D05"/>
    <w:rsid w:val="001C0C23"/>
    <w:rsid w:val="001C1366"/>
    <w:rsid w:val="001C1BC1"/>
    <w:rsid w:val="001C257D"/>
    <w:rsid w:val="001D06C9"/>
    <w:rsid w:val="001D1792"/>
    <w:rsid w:val="001D1B8D"/>
    <w:rsid w:val="001D47C7"/>
    <w:rsid w:val="001E1C7D"/>
    <w:rsid w:val="001F0048"/>
    <w:rsid w:val="001F029A"/>
    <w:rsid w:val="001F0CC7"/>
    <w:rsid w:val="001F39AD"/>
    <w:rsid w:val="001F4521"/>
    <w:rsid w:val="00200030"/>
    <w:rsid w:val="00201C60"/>
    <w:rsid w:val="00205CDE"/>
    <w:rsid w:val="0021039B"/>
    <w:rsid w:val="002154B7"/>
    <w:rsid w:val="00216676"/>
    <w:rsid w:val="00221CDE"/>
    <w:rsid w:val="00223D97"/>
    <w:rsid w:val="00225791"/>
    <w:rsid w:val="00226949"/>
    <w:rsid w:val="002366CF"/>
    <w:rsid w:val="00242713"/>
    <w:rsid w:val="00243792"/>
    <w:rsid w:val="002456D3"/>
    <w:rsid w:val="00250AD2"/>
    <w:rsid w:val="00253BA4"/>
    <w:rsid w:val="002551C5"/>
    <w:rsid w:val="00255A72"/>
    <w:rsid w:val="002574EC"/>
    <w:rsid w:val="0026057E"/>
    <w:rsid w:val="00266269"/>
    <w:rsid w:val="002716A5"/>
    <w:rsid w:val="00275925"/>
    <w:rsid w:val="002837BF"/>
    <w:rsid w:val="00284FC3"/>
    <w:rsid w:val="002872E7"/>
    <w:rsid w:val="00287D9B"/>
    <w:rsid w:val="00290F9E"/>
    <w:rsid w:val="00292A05"/>
    <w:rsid w:val="00293362"/>
    <w:rsid w:val="00295643"/>
    <w:rsid w:val="00297C69"/>
    <w:rsid w:val="002A0EA9"/>
    <w:rsid w:val="002A243C"/>
    <w:rsid w:val="002A5D4A"/>
    <w:rsid w:val="002A7057"/>
    <w:rsid w:val="002B0C2B"/>
    <w:rsid w:val="002B176D"/>
    <w:rsid w:val="002B3488"/>
    <w:rsid w:val="002B4333"/>
    <w:rsid w:val="002B648C"/>
    <w:rsid w:val="002B7B32"/>
    <w:rsid w:val="002C4105"/>
    <w:rsid w:val="002C4768"/>
    <w:rsid w:val="002C54E8"/>
    <w:rsid w:val="002C67B0"/>
    <w:rsid w:val="002C6BED"/>
    <w:rsid w:val="002D0346"/>
    <w:rsid w:val="002D5799"/>
    <w:rsid w:val="002E04DC"/>
    <w:rsid w:val="002E2F8F"/>
    <w:rsid w:val="002E3926"/>
    <w:rsid w:val="002E4015"/>
    <w:rsid w:val="002E4289"/>
    <w:rsid w:val="002F04F9"/>
    <w:rsid w:val="002F1D0E"/>
    <w:rsid w:val="002F2A56"/>
    <w:rsid w:val="002F48D7"/>
    <w:rsid w:val="002F5016"/>
    <w:rsid w:val="002F591D"/>
    <w:rsid w:val="002F6C1B"/>
    <w:rsid w:val="002F79F0"/>
    <w:rsid w:val="00311AFF"/>
    <w:rsid w:val="00314D86"/>
    <w:rsid w:val="00321CEB"/>
    <w:rsid w:val="00322989"/>
    <w:rsid w:val="00332ED0"/>
    <w:rsid w:val="00337B07"/>
    <w:rsid w:val="00340600"/>
    <w:rsid w:val="00340674"/>
    <w:rsid w:val="00342A8C"/>
    <w:rsid w:val="00344661"/>
    <w:rsid w:val="00344A2C"/>
    <w:rsid w:val="00354BBB"/>
    <w:rsid w:val="00356FC0"/>
    <w:rsid w:val="003673FC"/>
    <w:rsid w:val="00371A1B"/>
    <w:rsid w:val="0037537F"/>
    <w:rsid w:val="0038234D"/>
    <w:rsid w:val="0038526C"/>
    <w:rsid w:val="00390C01"/>
    <w:rsid w:val="0039234B"/>
    <w:rsid w:val="00392F3E"/>
    <w:rsid w:val="0039365B"/>
    <w:rsid w:val="003A1562"/>
    <w:rsid w:val="003A170C"/>
    <w:rsid w:val="003A49DE"/>
    <w:rsid w:val="003A5BA8"/>
    <w:rsid w:val="003A5D8F"/>
    <w:rsid w:val="003B0432"/>
    <w:rsid w:val="003B0532"/>
    <w:rsid w:val="003B1857"/>
    <w:rsid w:val="003B23C2"/>
    <w:rsid w:val="003C5342"/>
    <w:rsid w:val="003D4E62"/>
    <w:rsid w:val="003D6457"/>
    <w:rsid w:val="003D7BF6"/>
    <w:rsid w:val="003E09FB"/>
    <w:rsid w:val="003E1846"/>
    <w:rsid w:val="003E1A2D"/>
    <w:rsid w:val="003E3E0A"/>
    <w:rsid w:val="003F2C88"/>
    <w:rsid w:val="003F4FBE"/>
    <w:rsid w:val="004061FC"/>
    <w:rsid w:val="00413E8C"/>
    <w:rsid w:val="00414E3C"/>
    <w:rsid w:val="00417F33"/>
    <w:rsid w:val="004223CF"/>
    <w:rsid w:val="00434BBD"/>
    <w:rsid w:val="00435EFF"/>
    <w:rsid w:val="0044068B"/>
    <w:rsid w:val="00441197"/>
    <w:rsid w:val="00441AF3"/>
    <w:rsid w:val="00443D25"/>
    <w:rsid w:val="00445B39"/>
    <w:rsid w:val="00452461"/>
    <w:rsid w:val="00453BDF"/>
    <w:rsid w:val="00460E92"/>
    <w:rsid w:val="00463F4E"/>
    <w:rsid w:val="00473962"/>
    <w:rsid w:val="00476696"/>
    <w:rsid w:val="004839A4"/>
    <w:rsid w:val="00483A1B"/>
    <w:rsid w:val="0048497E"/>
    <w:rsid w:val="0049503E"/>
    <w:rsid w:val="00496C62"/>
    <w:rsid w:val="00497BD4"/>
    <w:rsid w:val="004A03D4"/>
    <w:rsid w:val="004A0A54"/>
    <w:rsid w:val="004A205B"/>
    <w:rsid w:val="004B72E1"/>
    <w:rsid w:val="004B7513"/>
    <w:rsid w:val="004C1611"/>
    <w:rsid w:val="004C7E84"/>
    <w:rsid w:val="004D28CE"/>
    <w:rsid w:val="004D2F91"/>
    <w:rsid w:val="004D7109"/>
    <w:rsid w:val="004D77CA"/>
    <w:rsid w:val="004E100B"/>
    <w:rsid w:val="004E38F7"/>
    <w:rsid w:val="004E5A49"/>
    <w:rsid w:val="004F07AC"/>
    <w:rsid w:val="004F2B20"/>
    <w:rsid w:val="004F3A3D"/>
    <w:rsid w:val="004F516A"/>
    <w:rsid w:val="005013D0"/>
    <w:rsid w:val="00502146"/>
    <w:rsid w:val="005064F9"/>
    <w:rsid w:val="005076B9"/>
    <w:rsid w:val="00510FE4"/>
    <w:rsid w:val="005159B2"/>
    <w:rsid w:val="0052012A"/>
    <w:rsid w:val="00521006"/>
    <w:rsid w:val="0052130B"/>
    <w:rsid w:val="00522B0E"/>
    <w:rsid w:val="005241CB"/>
    <w:rsid w:val="005252EB"/>
    <w:rsid w:val="005254B4"/>
    <w:rsid w:val="0053304E"/>
    <w:rsid w:val="00533840"/>
    <w:rsid w:val="00535359"/>
    <w:rsid w:val="00535666"/>
    <w:rsid w:val="005372B2"/>
    <w:rsid w:val="00541F92"/>
    <w:rsid w:val="00555A29"/>
    <w:rsid w:val="00556F87"/>
    <w:rsid w:val="00557B1F"/>
    <w:rsid w:val="00561BAC"/>
    <w:rsid w:val="005626D5"/>
    <w:rsid w:val="00562A0E"/>
    <w:rsid w:val="00563FA5"/>
    <w:rsid w:val="005654E1"/>
    <w:rsid w:val="00567176"/>
    <w:rsid w:val="005678A0"/>
    <w:rsid w:val="00574B33"/>
    <w:rsid w:val="0058262B"/>
    <w:rsid w:val="00583275"/>
    <w:rsid w:val="005838DC"/>
    <w:rsid w:val="005843E8"/>
    <w:rsid w:val="005863DC"/>
    <w:rsid w:val="00592F62"/>
    <w:rsid w:val="00594DF1"/>
    <w:rsid w:val="005954E9"/>
    <w:rsid w:val="005A53CB"/>
    <w:rsid w:val="005B4523"/>
    <w:rsid w:val="005B58E0"/>
    <w:rsid w:val="005B5C77"/>
    <w:rsid w:val="005C6642"/>
    <w:rsid w:val="005D027C"/>
    <w:rsid w:val="005D18E8"/>
    <w:rsid w:val="005D4004"/>
    <w:rsid w:val="005D731C"/>
    <w:rsid w:val="005E0D78"/>
    <w:rsid w:val="005E46A5"/>
    <w:rsid w:val="005E5BDE"/>
    <w:rsid w:val="005E6162"/>
    <w:rsid w:val="005F639B"/>
    <w:rsid w:val="005F68FB"/>
    <w:rsid w:val="00600AB1"/>
    <w:rsid w:val="00602A93"/>
    <w:rsid w:val="00603545"/>
    <w:rsid w:val="00603EE8"/>
    <w:rsid w:val="006049B7"/>
    <w:rsid w:val="006056B8"/>
    <w:rsid w:val="00606F19"/>
    <w:rsid w:val="006127F9"/>
    <w:rsid w:val="00615D07"/>
    <w:rsid w:val="00617AFC"/>
    <w:rsid w:val="00624F2E"/>
    <w:rsid w:val="006277C8"/>
    <w:rsid w:val="00631B17"/>
    <w:rsid w:val="00642752"/>
    <w:rsid w:val="00643CB7"/>
    <w:rsid w:val="00653EC3"/>
    <w:rsid w:val="00654B42"/>
    <w:rsid w:val="00657549"/>
    <w:rsid w:val="006601AC"/>
    <w:rsid w:val="00663614"/>
    <w:rsid w:val="00681DF9"/>
    <w:rsid w:val="00683D32"/>
    <w:rsid w:val="006853E0"/>
    <w:rsid w:val="006943BA"/>
    <w:rsid w:val="00694E7E"/>
    <w:rsid w:val="006A0FBF"/>
    <w:rsid w:val="006A2B27"/>
    <w:rsid w:val="006A4519"/>
    <w:rsid w:val="006A76B9"/>
    <w:rsid w:val="006C2A5B"/>
    <w:rsid w:val="006C4B1C"/>
    <w:rsid w:val="006C4DAF"/>
    <w:rsid w:val="006C7EC3"/>
    <w:rsid w:val="006D1301"/>
    <w:rsid w:val="006D3426"/>
    <w:rsid w:val="006D4EF5"/>
    <w:rsid w:val="006E2786"/>
    <w:rsid w:val="006E5810"/>
    <w:rsid w:val="006E5F32"/>
    <w:rsid w:val="006F063F"/>
    <w:rsid w:val="006F496B"/>
    <w:rsid w:val="007060FD"/>
    <w:rsid w:val="007064F0"/>
    <w:rsid w:val="007153FC"/>
    <w:rsid w:val="00715973"/>
    <w:rsid w:val="00720C47"/>
    <w:rsid w:val="00724753"/>
    <w:rsid w:val="00733418"/>
    <w:rsid w:val="00734B89"/>
    <w:rsid w:val="00736D3E"/>
    <w:rsid w:val="00736EAB"/>
    <w:rsid w:val="00737014"/>
    <w:rsid w:val="0074238F"/>
    <w:rsid w:val="0074326B"/>
    <w:rsid w:val="00746EC8"/>
    <w:rsid w:val="00746EED"/>
    <w:rsid w:val="0074703C"/>
    <w:rsid w:val="00753A31"/>
    <w:rsid w:val="007623CA"/>
    <w:rsid w:val="00774561"/>
    <w:rsid w:val="00775241"/>
    <w:rsid w:val="00777EB9"/>
    <w:rsid w:val="007834C0"/>
    <w:rsid w:val="00791041"/>
    <w:rsid w:val="0079319F"/>
    <w:rsid w:val="007937EE"/>
    <w:rsid w:val="007A17CB"/>
    <w:rsid w:val="007A1F10"/>
    <w:rsid w:val="007A328E"/>
    <w:rsid w:val="007A5C82"/>
    <w:rsid w:val="007A67C1"/>
    <w:rsid w:val="007B2048"/>
    <w:rsid w:val="007B44E7"/>
    <w:rsid w:val="007B5D5B"/>
    <w:rsid w:val="007C528C"/>
    <w:rsid w:val="007D02FE"/>
    <w:rsid w:val="007D1DE8"/>
    <w:rsid w:val="007D3B25"/>
    <w:rsid w:val="007D400A"/>
    <w:rsid w:val="007D4F19"/>
    <w:rsid w:val="007E6D93"/>
    <w:rsid w:val="007E7A06"/>
    <w:rsid w:val="007E7B94"/>
    <w:rsid w:val="007F1A08"/>
    <w:rsid w:val="007F6623"/>
    <w:rsid w:val="008038E8"/>
    <w:rsid w:val="00804C1F"/>
    <w:rsid w:val="00804EAC"/>
    <w:rsid w:val="0080565E"/>
    <w:rsid w:val="008110DE"/>
    <w:rsid w:val="0081323F"/>
    <w:rsid w:val="0081460A"/>
    <w:rsid w:val="0081582A"/>
    <w:rsid w:val="00817FAC"/>
    <w:rsid w:val="0082152D"/>
    <w:rsid w:val="00822800"/>
    <w:rsid w:val="008268DB"/>
    <w:rsid w:val="0082727F"/>
    <w:rsid w:val="0083375A"/>
    <w:rsid w:val="008361B9"/>
    <w:rsid w:val="008365A2"/>
    <w:rsid w:val="00837460"/>
    <w:rsid w:val="00837AEC"/>
    <w:rsid w:val="00843AFF"/>
    <w:rsid w:val="00844EDE"/>
    <w:rsid w:val="00851FBF"/>
    <w:rsid w:val="00855117"/>
    <w:rsid w:val="00866F79"/>
    <w:rsid w:val="00872640"/>
    <w:rsid w:val="008727D3"/>
    <w:rsid w:val="008742D0"/>
    <w:rsid w:val="00875E50"/>
    <w:rsid w:val="00882765"/>
    <w:rsid w:val="00884020"/>
    <w:rsid w:val="008855F6"/>
    <w:rsid w:val="008913CA"/>
    <w:rsid w:val="008914BD"/>
    <w:rsid w:val="00891C2C"/>
    <w:rsid w:val="00894E34"/>
    <w:rsid w:val="00896225"/>
    <w:rsid w:val="0089747C"/>
    <w:rsid w:val="008A5437"/>
    <w:rsid w:val="008A7A44"/>
    <w:rsid w:val="008B1084"/>
    <w:rsid w:val="008B3003"/>
    <w:rsid w:val="008C023F"/>
    <w:rsid w:val="008C3242"/>
    <w:rsid w:val="008C3DD3"/>
    <w:rsid w:val="008C596C"/>
    <w:rsid w:val="008D4EC7"/>
    <w:rsid w:val="008E20B4"/>
    <w:rsid w:val="008E32B8"/>
    <w:rsid w:val="008E4B41"/>
    <w:rsid w:val="008F6921"/>
    <w:rsid w:val="0090208A"/>
    <w:rsid w:val="00906F95"/>
    <w:rsid w:val="00911579"/>
    <w:rsid w:val="0091228D"/>
    <w:rsid w:val="00913E57"/>
    <w:rsid w:val="00914072"/>
    <w:rsid w:val="00914FE2"/>
    <w:rsid w:val="00923F64"/>
    <w:rsid w:val="00924560"/>
    <w:rsid w:val="009303AC"/>
    <w:rsid w:val="009345EE"/>
    <w:rsid w:val="009417CF"/>
    <w:rsid w:val="00943E7A"/>
    <w:rsid w:val="009474E3"/>
    <w:rsid w:val="00950D96"/>
    <w:rsid w:val="009573E7"/>
    <w:rsid w:val="009579B1"/>
    <w:rsid w:val="00962E4A"/>
    <w:rsid w:val="009701A3"/>
    <w:rsid w:val="009734A2"/>
    <w:rsid w:val="0098076C"/>
    <w:rsid w:val="009828A0"/>
    <w:rsid w:val="00985169"/>
    <w:rsid w:val="0099092E"/>
    <w:rsid w:val="009914BA"/>
    <w:rsid w:val="00991878"/>
    <w:rsid w:val="00991FD2"/>
    <w:rsid w:val="009A15F7"/>
    <w:rsid w:val="009A5210"/>
    <w:rsid w:val="009A761C"/>
    <w:rsid w:val="009B0EE5"/>
    <w:rsid w:val="009B42D4"/>
    <w:rsid w:val="009B5DF7"/>
    <w:rsid w:val="009B6CBD"/>
    <w:rsid w:val="009C7463"/>
    <w:rsid w:val="009D0D45"/>
    <w:rsid w:val="009D110C"/>
    <w:rsid w:val="009D1CC6"/>
    <w:rsid w:val="009D2E88"/>
    <w:rsid w:val="009D7C88"/>
    <w:rsid w:val="009E04B1"/>
    <w:rsid w:val="009E3C46"/>
    <w:rsid w:val="009E6270"/>
    <w:rsid w:val="009F3A5A"/>
    <w:rsid w:val="009F50E7"/>
    <w:rsid w:val="00A055F2"/>
    <w:rsid w:val="00A059BB"/>
    <w:rsid w:val="00A07CA8"/>
    <w:rsid w:val="00A145F3"/>
    <w:rsid w:val="00A148E3"/>
    <w:rsid w:val="00A21F03"/>
    <w:rsid w:val="00A2434C"/>
    <w:rsid w:val="00A2695C"/>
    <w:rsid w:val="00A325C4"/>
    <w:rsid w:val="00A32B16"/>
    <w:rsid w:val="00A33016"/>
    <w:rsid w:val="00A34B3F"/>
    <w:rsid w:val="00A35103"/>
    <w:rsid w:val="00A40063"/>
    <w:rsid w:val="00A41D28"/>
    <w:rsid w:val="00A4334C"/>
    <w:rsid w:val="00A44676"/>
    <w:rsid w:val="00A44EA3"/>
    <w:rsid w:val="00A46510"/>
    <w:rsid w:val="00A4669A"/>
    <w:rsid w:val="00A50B44"/>
    <w:rsid w:val="00A55606"/>
    <w:rsid w:val="00A60132"/>
    <w:rsid w:val="00A61A27"/>
    <w:rsid w:val="00A63F1B"/>
    <w:rsid w:val="00A71910"/>
    <w:rsid w:val="00A7224C"/>
    <w:rsid w:val="00A72B54"/>
    <w:rsid w:val="00A73E5F"/>
    <w:rsid w:val="00A75708"/>
    <w:rsid w:val="00A7722A"/>
    <w:rsid w:val="00A92A7D"/>
    <w:rsid w:val="00AA161A"/>
    <w:rsid w:val="00AA1FF0"/>
    <w:rsid w:val="00AA3C2F"/>
    <w:rsid w:val="00AA43E3"/>
    <w:rsid w:val="00AA6C3F"/>
    <w:rsid w:val="00AB2CE5"/>
    <w:rsid w:val="00AB49BA"/>
    <w:rsid w:val="00AB79E3"/>
    <w:rsid w:val="00AC03F0"/>
    <w:rsid w:val="00AC21EC"/>
    <w:rsid w:val="00AC2764"/>
    <w:rsid w:val="00AC77EA"/>
    <w:rsid w:val="00AE03D7"/>
    <w:rsid w:val="00AF00D7"/>
    <w:rsid w:val="00AF1C5E"/>
    <w:rsid w:val="00AF2D3B"/>
    <w:rsid w:val="00AF3202"/>
    <w:rsid w:val="00AF7383"/>
    <w:rsid w:val="00B00050"/>
    <w:rsid w:val="00B04087"/>
    <w:rsid w:val="00B10207"/>
    <w:rsid w:val="00B11459"/>
    <w:rsid w:val="00B11ECC"/>
    <w:rsid w:val="00B15536"/>
    <w:rsid w:val="00B167BD"/>
    <w:rsid w:val="00B208A8"/>
    <w:rsid w:val="00B2167A"/>
    <w:rsid w:val="00B23CA4"/>
    <w:rsid w:val="00B35E72"/>
    <w:rsid w:val="00B35F38"/>
    <w:rsid w:val="00B408F8"/>
    <w:rsid w:val="00B412A9"/>
    <w:rsid w:val="00B42ABB"/>
    <w:rsid w:val="00B45608"/>
    <w:rsid w:val="00B472A2"/>
    <w:rsid w:val="00B51ADA"/>
    <w:rsid w:val="00B52E49"/>
    <w:rsid w:val="00B543FC"/>
    <w:rsid w:val="00B56C0D"/>
    <w:rsid w:val="00B629BD"/>
    <w:rsid w:val="00B63C2B"/>
    <w:rsid w:val="00B642FE"/>
    <w:rsid w:val="00B658A6"/>
    <w:rsid w:val="00B67280"/>
    <w:rsid w:val="00B702C9"/>
    <w:rsid w:val="00B75215"/>
    <w:rsid w:val="00B85AE0"/>
    <w:rsid w:val="00B86688"/>
    <w:rsid w:val="00B868EC"/>
    <w:rsid w:val="00B90822"/>
    <w:rsid w:val="00B9214D"/>
    <w:rsid w:val="00B93AC7"/>
    <w:rsid w:val="00B9413F"/>
    <w:rsid w:val="00B942E0"/>
    <w:rsid w:val="00B94BE4"/>
    <w:rsid w:val="00B96D70"/>
    <w:rsid w:val="00BB03F1"/>
    <w:rsid w:val="00BB0535"/>
    <w:rsid w:val="00BB22A6"/>
    <w:rsid w:val="00BB498E"/>
    <w:rsid w:val="00BB6916"/>
    <w:rsid w:val="00BB6F82"/>
    <w:rsid w:val="00BC07F6"/>
    <w:rsid w:val="00BC1301"/>
    <w:rsid w:val="00BC665C"/>
    <w:rsid w:val="00BC6C02"/>
    <w:rsid w:val="00BD0150"/>
    <w:rsid w:val="00BD0B1E"/>
    <w:rsid w:val="00BD1A70"/>
    <w:rsid w:val="00BD3281"/>
    <w:rsid w:val="00BD3D05"/>
    <w:rsid w:val="00BD4867"/>
    <w:rsid w:val="00BD6B95"/>
    <w:rsid w:val="00BE1F47"/>
    <w:rsid w:val="00BE2119"/>
    <w:rsid w:val="00BE4230"/>
    <w:rsid w:val="00BE536D"/>
    <w:rsid w:val="00BE6636"/>
    <w:rsid w:val="00BF110B"/>
    <w:rsid w:val="00BF3A4D"/>
    <w:rsid w:val="00BF4640"/>
    <w:rsid w:val="00BF59C5"/>
    <w:rsid w:val="00C0016B"/>
    <w:rsid w:val="00C02822"/>
    <w:rsid w:val="00C03082"/>
    <w:rsid w:val="00C056CE"/>
    <w:rsid w:val="00C11187"/>
    <w:rsid w:val="00C11749"/>
    <w:rsid w:val="00C13D03"/>
    <w:rsid w:val="00C15C16"/>
    <w:rsid w:val="00C17755"/>
    <w:rsid w:val="00C17F9E"/>
    <w:rsid w:val="00C206B3"/>
    <w:rsid w:val="00C217CF"/>
    <w:rsid w:val="00C21BCC"/>
    <w:rsid w:val="00C224D4"/>
    <w:rsid w:val="00C23B52"/>
    <w:rsid w:val="00C26ECB"/>
    <w:rsid w:val="00C34800"/>
    <w:rsid w:val="00C4044C"/>
    <w:rsid w:val="00C414BE"/>
    <w:rsid w:val="00C44D0E"/>
    <w:rsid w:val="00C51C9D"/>
    <w:rsid w:val="00C542CC"/>
    <w:rsid w:val="00C61A46"/>
    <w:rsid w:val="00C63E41"/>
    <w:rsid w:val="00C700DA"/>
    <w:rsid w:val="00C716DC"/>
    <w:rsid w:val="00C72049"/>
    <w:rsid w:val="00C755C1"/>
    <w:rsid w:val="00C9662F"/>
    <w:rsid w:val="00C97CAD"/>
    <w:rsid w:val="00CA0DE4"/>
    <w:rsid w:val="00CA74F7"/>
    <w:rsid w:val="00CC27A2"/>
    <w:rsid w:val="00CC6171"/>
    <w:rsid w:val="00CD0ED3"/>
    <w:rsid w:val="00CD7A4B"/>
    <w:rsid w:val="00CE0B29"/>
    <w:rsid w:val="00CE2403"/>
    <w:rsid w:val="00CE24FB"/>
    <w:rsid w:val="00CF24B6"/>
    <w:rsid w:val="00CF567C"/>
    <w:rsid w:val="00CF56A6"/>
    <w:rsid w:val="00CF75DD"/>
    <w:rsid w:val="00D00099"/>
    <w:rsid w:val="00D01279"/>
    <w:rsid w:val="00D015BB"/>
    <w:rsid w:val="00D03C66"/>
    <w:rsid w:val="00D04D66"/>
    <w:rsid w:val="00D124F8"/>
    <w:rsid w:val="00D1379A"/>
    <w:rsid w:val="00D146F8"/>
    <w:rsid w:val="00D156B6"/>
    <w:rsid w:val="00D20A7B"/>
    <w:rsid w:val="00D21BAA"/>
    <w:rsid w:val="00D258ED"/>
    <w:rsid w:val="00D26D6E"/>
    <w:rsid w:val="00D3298F"/>
    <w:rsid w:val="00D33C4D"/>
    <w:rsid w:val="00D3468A"/>
    <w:rsid w:val="00D35B5A"/>
    <w:rsid w:val="00D36A40"/>
    <w:rsid w:val="00D43E2E"/>
    <w:rsid w:val="00D44AAD"/>
    <w:rsid w:val="00D62C86"/>
    <w:rsid w:val="00D63DA4"/>
    <w:rsid w:val="00D6531F"/>
    <w:rsid w:val="00D658E4"/>
    <w:rsid w:val="00D6623B"/>
    <w:rsid w:val="00D75D66"/>
    <w:rsid w:val="00D816E7"/>
    <w:rsid w:val="00D84BC7"/>
    <w:rsid w:val="00D855D7"/>
    <w:rsid w:val="00D907FE"/>
    <w:rsid w:val="00D91D53"/>
    <w:rsid w:val="00D95082"/>
    <w:rsid w:val="00D965A4"/>
    <w:rsid w:val="00D97A77"/>
    <w:rsid w:val="00DA0ACD"/>
    <w:rsid w:val="00DA1BD5"/>
    <w:rsid w:val="00DA2E2A"/>
    <w:rsid w:val="00DA55C1"/>
    <w:rsid w:val="00DB3A96"/>
    <w:rsid w:val="00DB6DA2"/>
    <w:rsid w:val="00DC0034"/>
    <w:rsid w:val="00DC454E"/>
    <w:rsid w:val="00DD0377"/>
    <w:rsid w:val="00DD2EA9"/>
    <w:rsid w:val="00DE4D02"/>
    <w:rsid w:val="00DE53FD"/>
    <w:rsid w:val="00DF058D"/>
    <w:rsid w:val="00DF3EDF"/>
    <w:rsid w:val="00DF42A4"/>
    <w:rsid w:val="00DF7F5A"/>
    <w:rsid w:val="00E02216"/>
    <w:rsid w:val="00E0295E"/>
    <w:rsid w:val="00E03E4E"/>
    <w:rsid w:val="00E05CC1"/>
    <w:rsid w:val="00E075BA"/>
    <w:rsid w:val="00E141EA"/>
    <w:rsid w:val="00E17CA8"/>
    <w:rsid w:val="00E17F01"/>
    <w:rsid w:val="00E2050F"/>
    <w:rsid w:val="00E21FC4"/>
    <w:rsid w:val="00E220F2"/>
    <w:rsid w:val="00E24AAF"/>
    <w:rsid w:val="00E261D3"/>
    <w:rsid w:val="00E26E2E"/>
    <w:rsid w:val="00E312B2"/>
    <w:rsid w:val="00E3144E"/>
    <w:rsid w:val="00E36E23"/>
    <w:rsid w:val="00E50405"/>
    <w:rsid w:val="00E52CE4"/>
    <w:rsid w:val="00E6041E"/>
    <w:rsid w:val="00E607C0"/>
    <w:rsid w:val="00E6308C"/>
    <w:rsid w:val="00E6366A"/>
    <w:rsid w:val="00E64B8E"/>
    <w:rsid w:val="00E65271"/>
    <w:rsid w:val="00E66B7D"/>
    <w:rsid w:val="00E66CCB"/>
    <w:rsid w:val="00E66D93"/>
    <w:rsid w:val="00E73B61"/>
    <w:rsid w:val="00E773FA"/>
    <w:rsid w:val="00E86D5E"/>
    <w:rsid w:val="00E91758"/>
    <w:rsid w:val="00E918A9"/>
    <w:rsid w:val="00EA19FD"/>
    <w:rsid w:val="00EA1C98"/>
    <w:rsid w:val="00EA303A"/>
    <w:rsid w:val="00EA522B"/>
    <w:rsid w:val="00EA5775"/>
    <w:rsid w:val="00EA7DEF"/>
    <w:rsid w:val="00EB2F90"/>
    <w:rsid w:val="00EB37AA"/>
    <w:rsid w:val="00EB5DD6"/>
    <w:rsid w:val="00EB6C35"/>
    <w:rsid w:val="00EC0431"/>
    <w:rsid w:val="00EC1127"/>
    <w:rsid w:val="00EC24B5"/>
    <w:rsid w:val="00ED5A3F"/>
    <w:rsid w:val="00ED616C"/>
    <w:rsid w:val="00ED7EEF"/>
    <w:rsid w:val="00EE0B72"/>
    <w:rsid w:val="00EE2329"/>
    <w:rsid w:val="00EE5CEE"/>
    <w:rsid w:val="00EF59B5"/>
    <w:rsid w:val="00EF6AEA"/>
    <w:rsid w:val="00EF6F02"/>
    <w:rsid w:val="00F033D9"/>
    <w:rsid w:val="00F07BAF"/>
    <w:rsid w:val="00F11031"/>
    <w:rsid w:val="00F119F0"/>
    <w:rsid w:val="00F1406B"/>
    <w:rsid w:val="00F1753C"/>
    <w:rsid w:val="00F2747F"/>
    <w:rsid w:val="00F32C1A"/>
    <w:rsid w:val="00F32CA9"/>
    <w:rsid w:val="00F33F8A"/>
    <w:rsid w:val="00F35BFF"/>
    <w:rsid w:val="00F36D75"/>
    <w:rsid w:val="00F377C4"/>
    <w:rsid w:val="00F40809"/>
    <w:rsid w:val="00F425BD"/>
    <w:rsid w:val="00F43470"/>
    <w:rsid w:val="00F44E1E"/>
    <w:rsid w:val="00F459C8"/>
    <w:rsid w:val="00F45CE5"/>
    <w:rsid w:val="00F53883"/>
    <w:rsid w:val="00F54F0C"/>
    <w:rsid w:val="00F61520"/>
    <w:rsid w:val="00F6343E"/>
    <w:rsid w:val="00F66EBA"/>
    <w:rsid w:val="00F72253"/>
    <w:rsid w:val="00F7498A"/>
    <w:rsid w:val="00F80720"/>
    <w:rsid w:val="00F8566C"/>
    <w:rsid w:val="00F97C1D"/>
    <w:rsid w:val="00FA3EC0"/>
    <w:rsid w:val="00FA46BD"/>
    <w:rsid w:val="00FB1DEF"/>
    <w:rsid w:val="00FB58DD"/>
    <w:rsid w:val="00FB6908"/>
    <w:rsid w:val="00FC2EAA"/>
    <w:rsid w:val="00FC79E3"/>
    <w:rsid w:val="00FD0B13"/>
    <w:rsid w:val="00FD123F"/>
    <w:rsid w:val="00FD1445"/>
    <w:rsid w:val="00FD2FA0"/>
    <w:rsid w:val="00FE2B97"/>
    <w:rsid w:val="00FE7685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B6E27A"/>
  <w15:chartTrackingRefBased/>
  <w15:docId w15:val="{FAFEB259-AB6B-4CD6-A4CD-3E893C3B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Cs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1"/>
      </w:numPr>
      <w:suppressAutoHyphens/>
      <w:outlineLvl w:val="1"/>
    </w:pPr>
    <w:rPr>
      <w:b/>
      <w:sz w:val="20"/>
      <w:szCs w:val="20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32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406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odstavec">
    <w:name w:val="odstavec"/>
    <w:basedOn w:val="Normln"/>
    <w:pPr>
      <w:spacing w:after="60"/>
      <w:jc w:val="both"/>
    </w:pPr>
    <w:rPr>
      <w:rFonts w:ascii="Arial" w:hAnsi="Arial" w:cs="Arial"/>
      <w:sz w:val="22"/>
      <w:szCs w:val="22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searchwords">
    <w:name w:val="search_words"/>
    <w:basedOn w:val="Standardnpsmoodstavce"/>
  </w:style>
  <w:style w:type="paragraph" w:customStyle="1" w:styleId="Style1">
    <w:name w:val="Style 1"/>
    <w:pPr>
      <w:widowControl w:val="0"/>
      <w:autoSpaceDE w:val="0"/>
      <w:autoSpaceDN w:val="0"/>
      <w:adjustRightInd w:val="0"/>
    </w:pPr>
    <w:rPr>
      <w:lang w:val="fr-FR" w:eastAsia="en-GB"/>
    </w:rPr>
  </w:style>
  <w:style w:type="character" w:customStyle="1" w:styleId="CharacterStyle4">
    <w:name w:val="Character Style 4"/>
    <w:rPr>
      <w:rFonts w:ascii="Arial" w:hAnsi="Arial" w:cs="Arial"/>
      <w:sz w:val="18"/>
      <w:szCs w:val="18"/>
    </w:rPr>
  </w:style>
  <w:style w:type="paragraph" w:customStyle="1" w:styleId="Style5">
    <w:name w:val="Style 5"/>
    <w:pPr>
      <w:widowControl w:val="0"/>
      <w:autoSpaceDE w:val="0"/>
      <w:autoSpaceDN w:val="0"/>
      <w:spacing w:line="266" w:lineRule="auto"/>
      <w:ind w:left="432" w:right="216"/>
    </w:pPr>
    <w:rPr>
      <w:rFonts w:ascii="Arial" w:hAnsi="Arial" w:cs="Arial"/>
      <w:sz w:val="18"/>
      <w:szCs w:val="18"/>
      <w:lang w:val="fr-FR" w:eastAsia="en-GB"/>
    </w:rPr>
  </w:style>
  <w:style w:type="paragraph" w:styleId="Zkladntextodsazen">
    <w:name w:val="Body Text Indent"/>
    <w:basedOn w:val="Normln"/>
    <w:pPr>
      <w:tabs>
        <w:tab w:val="left" w:pos="1417"/>
        <w:tab w:val="left" w:pos="2126"/>
        <w:tab w:val="left" w:pos="2835"/>
      </w:tabs>
      <w:spacing w:before="120" w:after="60"/>
      <w:jc w:val="both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Pr>
      <w:rFonts w:ascii="Tahoma" w:hAnsi="Tahoma" w:cs="Tahoma"/>
      <w:sz w:val="18"/>
      <w:szCs w:val="18"/>
    </w:rPr>
  </w:style>
  <w:style w:type="paragraph" w:customStyle="1" w:styleId="Textodstavce">
    <w:name w:val="Text odstavce"/>
    <w:pPr>
      <w:overflowPunct w:val="0"/>
      <w:autoSpaceDE w:val="0"/>
      <w:autoSpaceDN w:val="0"/>
      <w:adjustRightInd w:val="0"/>
      <w:spacing w:before="40" w:after="40"/>
      <w:ind w:firstLine="567"/>
      <w:jc w:val="both"/>
      <w:textAlignment w:val="baseline"/>
    </w:pPr>
    <w:rPr>
      <w:sz w:val="24"/>
      <w:szCs w:val="24"/>
    </w:rPr>
  </w:style>
  <w:style w:type="paragraph" w:customStyle="1" w:styleId="Zwischenzeile">
    <w:name w:val="Zwischenzeile"/>
    <w:basedOn w:val="Normln"/>
    <w:rPr>
      <w:sz w:val="4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kyChar">
    <w:name w:val="odrážky Char"/>
    <w:basedOn w:val="Zkladntextodsazen"/>
    <w:pPr>
      <w:tabs>
        <w:tab w:val="clear" w:pos="1417"/>
        <w:tab w:val="clear" w:pos="2126"/>
        <w:tab w:val="clear" w:pos="2835"/>
      </w:tabs>
      <w:spacing w:after="120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</w:rPr>
  </w:style>
  <w:style w:type="paragraph" w:styleId="Zkladntext2">
    <w:name w:val="Body Text 2"/>
    <w:basedOn w:val="Normln"/>
    <w:pPr>
      <w:jc w:val="both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737014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sid w:val="00737014"/>
    <w:rPr>
      <w:vertAlign w:val="superscript"/>
    </w:rPr>
  </w:style>
  <w:style w:type="character" w:customStyle="1" w:styleId="TextkomenteChar">
    <w:name w:val="Text komentáře Char"/>
    <w:link w:val="Textkomente"/>
    <w:uiPriority w:val="99"/>
    <w:rsid w:val="00BE536D"/>
  </w:style>
  <w:style w:type="paragraph" w:styleId="Normlnweb">
    <w:name w:val="Normal (Web)"/>
    <w:basedOn w:val="Normln"/>
    <w:uiPriority w:val="99"/>
    <w:unhideWhenUsed/>
    <w:rsid w:val="00075CB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rsid w:val="00B10207"/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371A1B"/>
    <w:rPr>
      <w:sz w:val="24"/>
      <w:szCs w:val="24"/>
    </w:rPr>
  </w:style>
  <w:style w:type="character" w:customStyle="1" w:styleId="Nadpis3Char">
    <w:name w:val="Nadpis 3 Char"/>
    <w:link w:val="Nadpis3"/>
    <w:semiHidden/>
    <w:rsid w:val="00A32B16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A32B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EA7DEF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semiHidden/>
    <w:rsid w:val="003406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odnadpis">
    <w:name w:val="Subtitle"/>
    <w:basedOn w:val="Bezmezer"/>
    <w:next w:val="Normln"/>
    <w:link w:val="PodnadpisChar"/>
    <w:qFormat/>
    <w:rsid w:val="00E73B61"/>
    <w:pPr>
      <w:numPr>
        <w:ilvl w:val="1"/>
      </w:numPr>
    </w:pPr>
    <w:rPr>
      <w:rFonts w:ascii="Calibri" w:hAnsi="Calibri"/>
      <w:b/>
      <w:iCs/>
      <w:spacing w:val="15"/>
      <w:sz w:val="22"/>
    </w:rPr>
  </w:style>
  <w:style w:type="character" w:customStyle="1" w:styleId="PodnadpisChar">
    <w:name w:val="Podnadpis Char"/>
    <w:link w:val="Podnadpis"/>
    <w:rsid w:val="00E73B61"/>
    <w:rPr>
      <w:rFonts w:ascii="Calibri" w:hAnsi="Calibri"/>
      <w:b/>
      <w:iCs/>
      <w:spacing w:val="15"/>
      <w:sz w:val="22"/>
      <w:szCs w:val="24"/>
    </w:rPr>
  </w:style>
  <w:style w:type="paragraph" w:styleId="Bezmezer">
    <w:name w:val="No Spacing"/>
    <w:uiPriority w:val="1"/>
    <w:qFormat/>
    <w:rsid w:val="00E73B61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E73B61"/>
  </w:style>
  <w:style w:type="table" w:customStyle="1" w:styleId="Mkatabulky1">
    <w:name w:val="Mřížka tabulky1"/>
    <w:basedOn w:val="Normlntabulka"/>
    <w:next w:val="Mkatabulky"/>
    <w:uiPriority w:val="59"/>
    <w:rsid w:val="00E66C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E6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4B751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5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psv.cz/web/cz/vyzvy-programu-013-3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profin.mfcr.cz/rispf" TargetMode="External"/><Relationship Id="rId17" Type="http://schemas.openxmlformats.org/officeDocument/2006/relationships/hyperlink" Target="https://www.mpsv.cz/web/cz/vyzvy-programu-013-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psv.cz/web/cz/dokumentace-programu-prilohy-013-31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psv.cz/web/cz/dokumentace-programu-prilohy-013-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-or_MPSV_612@mpsv.cz" TargetMode="External"/><Relationship Id="rId10" Type="http://schemas.openxmlformats.org/officeDocument/2006/relationships/hyperlink" Target="https://www.mpsv.cz/web/cz/2016-2022-program-013-310-rozvoj-a-obnova-materialne-technicke-zakladny-socialnich-sluzeb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dokumentace-programu-prilohy-013-310" TargetMode="External"/><Relationship Id="rId14" Type="http://schemas.openxmlformats.org/officeDocument/2006/relationships/hyperlink" Target="mailto:posta@mpsv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6488-C6EE-4902-BBF5-997DF3C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1963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práce a sociálních věcí České republiky</vt:lpstr>
    </vt:vector>
  </TitlesOfParts>
  <Company>mpsv</Company>
  <LinksUpToDate>false</LinksUpToDate>
  <CharactersWithSpaces>15154</CharactersWithSpaces>
  <SharedDoc>false</SharedDoc>
  <HLinks>
    <vt:vector size="60" baseType="variant">
      <vt:variant>
        <vt:i4>4653120</vt:i4>
      </vt:variant>
      <vt:variant>
        <vt:i4>27</vt:i4>
      </vt:variant>
      <vt:variant>
        <vt:i4>0</vt:i4>
      </vt:variant>
      <vt:variant>
        <vt:i4>5</vt:i4>
      </vt:variant>
      <vt:variant>
        <vt:lpwstr>https://www.mpsv.cz/web/cz/vyzvy-programu-013-310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https://www.mpsv.cz/web/cz/dokumentace-programu-prilohy-013-310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mailto:zdenek.zdarsky@mpsv.cz</vt:lpwstr>
      </vt:variant>
      <vt:variant>
        <vt:lpwstr/>
      </vt:variant>
      <vt:variant>
        <vt:i4>983130</vt:i4>
      </vt:variant>
      <vt:variant>
        <vt:i4>18</vt:i4>
      </vt:variant>
      <vt:variant>
        <vt:i4>0</vt:i4>
      </vt:variant>
      <vt:variant>
        <vt:i4>5</vt:i4>
      </vt:variant>
      <vt:variant>
        <vt:lpwstr>https://www.mpsv.cz/web/cz/kontakty-6</vt:lpwstr>
      </vt:variant>
      <vt:variant>
        <vt:lpwstr/>
      </vt:variant>
      <vt:variant>
        <vt:i4>4849780</vt:i4>
      </vt:variant>
      <vt:variant>
        <vt:i4>15</vt:i4>
      </vt:variant>
      <vt:variant>
        <vt:i4>0</vt:i4>
      </vt:variant>
      <vt:variant>
        <vt:i4>5</vt:i4>
      </vt:variant>
      <vt:variant>
        <vt:lpwstr>mailto:posta@mpsv.cz</vt:lpwstr>
      </vt:variant>
      <vt:variant>
        <vt:lpwstr/>
      </vt:variant>
      <vt:variant>
        <vt:i4>4653120</vt:i4>
      </vt:variant>
      <vt:variant>
        <vt:i4>12</vt:i4>
      </vt:variant>
      <vt:variant>
        <vt:i4>0</vt:i4>
      </vt:variant>
      <vt:variant>
        <vt:i4>5</vt:i4>
      </vt:variant>
      <vt:variant>
        <vt:lpwstr>https://www.mpsv.cz/web/cz/vyzvy-programu-013-310</vt:lpwstr>
      </vt:variant>
      <vt:variant>
        <vt:lpwstr/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https://isprofin.mfcr.cz/rispf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https://www.mpsv.cz/web/cz/dokumentace-programu-prilohy-013-310</vt:lpwstr>
      </vt:variant>
      <vt:variant>
        <vt:lpwstr/>
      </vt:variant>
      <vt:variant>
        <vt:i4>4915273</vt:i4>
      </vt:variant>
      <vt:variant>
        <vt:i4>3</vt:i4>
      </vt:variant>
      <vt:variant>
        <vt:i4>0</vt:i4>
      </vt:variant>
      <vt:variant>
        <vt:i4>5</vt:i4>
      </vt:variant>
      <vt:variant>
        <vt:lpwstr>https://www.mpsv.cz/web/cz/2016-2022-program-013-310-rozvoj-a-obnova-materialne-technicke-zakladny-socialnich-sluzeb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https://www.mpsv.cz/web/cz/dokumentace-programu-prilohy-013-310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 a sociálních věcí České republiky</dc:title>
  <dc:subject/>
  <dc:creator>BohatcovaK</dc:creator>
  <cp:keywords/>
  <cp:lastModifiedBy>Žďárský Zdeněk Ing. (MPSV)</cp:lastModifiedBy>
  <cp:revision>26</cp:revision>
  <cp:lastPrinted>2024-06-10T06:10:00Z</cp:lastPrinted>
  <dcterms:created xsi:type="dcterms:W3CDTF">2023-06-14T05:04:00Z</dcterms:created>
  <dcterms:modified xsi:type="dcterms:W3CDTF">2024-06-11T10:08:00Z</dcterms:modified>
</cp:coreProperties>
</file>